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7EB91" w14:textId="77777777" w:rsidR="00B4561E" w:rsidRDefault="0017413C" w:rsidP="00CC1EAD">
      <w:pPr>
        <w:pStyle w:val="Heading1"/>
        <w:jc w:val="center"/>
      </w:pPr>
      <w:bookmarkStart w:id="0" w:name="_Hlk212125551"/>
      <w:bookmarkStart w:id="1" w:name="_GoBack"/>
      <w:bookmarkEnd w:id="1"/>
      <w:r>
        <w:t>Office for Citizens with Developmental Disabilities (OCDD)</w:t>
      </w:r>
    </w:p>
    <w:p w14:paraId="39C52378" w14:textId="77777777" w:rsidR="00B4561E" w:rsidRDefault="0017413C" w:rsidP="00CC1EAD">
      <w:pPr>
        <w:pStyle w:val="Heading2"/>
        <w:jc w:val="center"/>
      </w:pPr>
      <w:r>
        <w:t>State Advisory Committee (SAC)</w:t>
      </w:r>
    </w:p>
    <w:p w14:paraId="5AEE8DEE" w14:textId="77777777" w:rsidR="00B4561E" w:rsidRDefault="0017413C">
      <w:pPr>
        <w:pStyle w:val="Heading2"/>
      </w:pPr>
      <w:r>
        <w:t>Meeting Minutes</w:t>
      </w:r>
    </w:p>
    <w:p w14:paraId="0CC7CD6A" w14:textId="71415A60" w:rsidR="00B4561E" w:rsidRDefault="0017413C">
      <w:r>
        <w:t xml:space="preserve">Date: </w:t>
      </w:r>
      <w:r w:rsidR="0024640D">
        <w:t>January 14</w:t>
      </w:r>
      <w:r>
        <w:t>, 202</w:t>
      </w:r>
      <w:r w:rsidR="0024640D">
        <w:t>6</w:t>
      </w:r>
    </w:p>
    <w:p w14:paraId="682008D6" w14:textId="2ECFCD7B" w:rsidR="00B4561E" w:rsidRDefault="0017413C">
      <w:r>
        <w:t>Start Time: 12:3</w:t>
      </w:r>
      <w:r w:rsidR="008C1D46">
        <w:t>3</w:t>
      </w:r>
      <w:r>
        <w:t xml:space="preserve"> PM</w:t>
      </w:r>
    </w:p>
    <w:p w14:paraId="2FFFF5D3" w14:textId="75773C71" w:rsidR="00B4561E" w:rsidRDefault="0017413C">
      <w:r>
        <w:t xml:space="preserve">End Time: </w:t>
      </w:r>
      <w:r w:rsidR="00202728">
        <w:t>2</w:t>
      </w:r>
      <w:r w:rsidR="00AC662A" w:rsidRPr="004A4917">
        <w:t>:</w:t>
      </w:r>
      <w:r w:rsidR="00202728">
        <w:t>0</w:t>
      </w:r>
      <w:r w:rsidR="00AC662A" w:rsidRPr="004A4917">
        <w:t>8</w:t>
      </w:r>
      <w:r w:rsidR="004A4917" w:rsidRPr="004A4917">
        <w:t xml:space="preserve"> </w:t>
      </w:r>
      <w:r w:rsidRPr="004A4917">
        <w:t>PM</w:t>
      </w:r>
    </w:p>
    <w:p w14:paraId="098671B4" w14:textId="31C04DFF" w:rsidR="00B4561E" w:rsidRPr="00AC662A" w:rsidRDefault="0017413C">
      <w:r>
        <w:t xml:space="preserve">Motion to Adjourn: </w:t>
      </w:r>
      <w:r w:rsidRPr="00AC662A">
        <w:t xml:space="preserve">Made by </w:t>
      </w:r>
      <w:r w:rsidR="00F52B53">
        <w:t>Christina Martin</w:t>
      </w:r>
      <w:r w:rsidRPr="00AC662A">
        <w:t xml:space="preserve">, seconded by </w:t>
      </w:r>
      <w:r w:rsidR="00F52B53">
        <w:t>Kristi Curtis</w:t>
      </w:r>
    </w:p>
    <w:p w14:paraId="05C4B5E6" w14:textId="77777777" w:rsidR="00B4561E" w:rsidRDefault="0017413C">
      <w:pPr>
        <w:pStyle w:val="Heading2"/>
      </w:pPr>
      <w:r w:rsidRPr="000C1BCC">
        <w:t>Roll Call</w:t>
      </w:r>
    </w:p>
    <w:p w14:paraId="6682F22C" w14:textId="77777777" w:rsidR="00B4561E" w:rsidRDefault="0017413C">
      <w:pPr>
        <w:pStyle w:val="ListBullet"/>
      </w:pPr>
      <w:r>
        <w:t>Region 1</w:t>
      </w:r>
    </w:p>
    <w:p w14:paraId="489175F9" w14:textId="77777777" w:rsidR="00B4561E" w:rsidRDefault="0017413C">
      <w:pPr>
        <w:pStyle w:val="ListBullet2"/>
      </w:pPr>
      <w:r>
        <w:t>MHSA – Open Position</w:t>
      </w:r>
    </w:p>
    <w:p w14:paraId="0F67B231" w14:textId="1720D9D9" w:rsidR="00B4561E" w:rsidRDefault="0017413C">
      <w:pPr>
        <w:pStyle w:val="ListBullet2"/>
      </w:pPr>
      <w:r>
        <w:t>MHSA – Open Position</w:t>
      </w:r>
      <w:r w:rsidR="0054709B">
        <w:t xml:space="preserve">-However, </w:t>
      </w:r>
      <w:r w:rsidR="00D75C44">
        <w:t xml:space="preserve">Carol </w:t>
      </w:r>
      <w:proofErr w:type="spellStart"/>
      <w:r w:rsidR="00D75C44">
        <w:t>Callix</w:t>
      </w:r>
      <w:proofErr w:type="spellEnd"/>
      <w:r w:rsidR="00A31DCE">
        <w:t>, a Region on RAC member was in attendance</w:t>
      </w:r>
      <w:r w:rsidR="004B0660">
        <w:t xml:space="preserve">, but was not ready to </w:t>
      </w:r>
      <w:r w:rsidR="00D82465">
        <w:t>report for the region as a RAC Member</w:t>
      </w:r>
    </w:p>
    <w:p w14:paraId="182BC863" w14:textId="77777777" w:rsidR="00B4561E" w:rsidRDefault="0017413C">
      <w:pPr>
        <w:pStyle w:val="ListBullet"/>
      </w:pPr>
      <w:r>
        <w:t>Region 2</w:t>
      </w:r>
    </w:p>
    <w:p w14:paraId="62B3357C" w14:textId="77777777" w:rsidR="00B4561E" w:rsidRDefault="0017413C">
      <w:pPr>
        <w:pStyle w:val="ListBullet2"/>
      </w:pPr>
      <w:r>
        <w:t>CASHD – Sandra Trammell – Present</w:t>
      </w:r>
    </w:p>
    <w:p w14:paraId="1017C6BE" w14:textId="77777777" w:rsidR="00B4561E" w:rsidRDefault="0017413C">
      <w:pPr>
        <w:pStyle w:val="ListBullet2"/>
      </w:pPr>
      <w:r>
        <w:t>CAHSD – Al Thibodeaux (Chair) – Present</w:t>
      </w:r>
    </w:p>
    <w:p w14:paraId="7B3021B0" w14:textId="77777777" w:rsidR="00B4561E" w:rsidRDefault="0017413C">
      <w:pPr>
        <w:pStyle w:val="ListBullet"/>
      </w:pPr>
      <w:r>
        <w:t>Region 3</w:t>
      </w:r>
    </w:p>
    <w:p w14:paraId="008965C3" w14:textId="7A810488" w:rsidR="00B4561E" w:rsidRDefault="0017413C">
      <w:pPr>
        <w:pStyle w:val="ListBullet2"/>
      </w:pPr>
      <w:r>
        <w:t xml:space="preserve">SCLHSA – </w:t>
      </w:r>
      <w:r w:rsidR="002A4EE6">
        <w:t>S</w:t>
      </w:r>
      <w:r w:rsidR="00DA2C45">
        <w:t xml:space="preserve">ummer Stevenson – Not </w:t>
      </w:r>
      <w:r w:rsidR="008D1431">
        <w:t>present</w:t>
      </w:r>
    </w:p>
    <w:p w14:paraId="32119107" w14:textId="36D15203" w:rsidR="00B4561E" w:rsidRDefault="0017413C">
      <w:pPr>
        <w:pStyle w:val="ListBullet2"/>
      </w:pPr>
      <w:r>
        <w:t>SCLHSA – Myron Wright – Present</w:t>
      </w:r>
      <w:r w:rsidR="002A4EE6">
        <w:t xml:space="preserve"> </w:t>
      </w:r>
    </w:p>
    <w:p w14:paraId="66F5934E" w14:textId="77777777" w:rsidR="00B4561E" w:rsidRDefault="0017413C">
      <w:pPr>
        <w:pStyle w:val="ListBullet"/>
      </w:pPr>
      <w:r>
        <w:t>Region 4</w:t>
      </w:r>
    </w:p>
    <w:p w14:paraId="762113E7" w14:textId="162153A1" w:rsidR="00B4561E" w:rsidRDefault="0017413C">
      <w:pPr>
        <w:pStyle w:val="ListBullet2"/>
      </w:pPr>
      <w:r>
        <w:t xml:space="preserve">AAHSD – Alaina </w:t>
      </w:r>
      <w:proofErr w:type="spellStart"/>
      <w:r>
        <w:t>C</w:t>
      </w:r>
      <w:r w:rsidR="00447156">
        <w:t>h</w:t>
      </w:r>
      <w:r>
        <w:t>ach</w:t>
      </w:r>
      <w:r w:rsidR="00037C8B">
        <w:t>e</w:t>
      </w:r>
      <w:r>
        <w:t>re</w:t>
      </w:r>
      <w:proofErr w:type="spellEnd"/>
      <w:r>
        <w:t xml:space="preserve"> – Present</w:t>
      </w:r>
    </w:p>
    <w:p w14:paraId="6E05711D" w14:textId="1600ECD6" w:rsidR="00B4561E" w:rsidRDefault="0017413C">
      <w:pPr>
        <w:pStyle w:val="ListBullet2"/>
      </w:pPr>
      <w:r>
        <w:t xml:space="preserve">AAHSD – </w:t>
      </w:r>
      <w:r w:rsidR="006F557A">
        <w:t>Kristi Curtis</w:t>
      </w:r>
      <w:r>
        <w:t xml:space="preserve"> – Present</w:t>
      </w:r>
    </w:p>
    <w:p w14:paraId="61D14A76" w14:textId="77777777" w:rsidR="00B4561E" w:rsidRDefault="0017413C">
      <w:pPr>
        <w:pStyle w:val="ListBullet"/>
      </w:pPr>
      <w:r>
        <w:t>Region 5</w:t>
      </w:r>
    </w:p>
    <w:p w14:paraId="3522847C" w14:textId="77777777" w:rsidR="00B4561E" w:rsidRDefault="0017413C">
      <w:pPr>
        <w:pStyle w:val="ListBullet2"/>
      </w:pPr>
      <w:r>
        <w:t xml:space="preserve">IMCAL – </w:t>
      </w:r>
      <w:proofErr w:type="spellStart"/>
      <w:r>
        <w:t>Mylinda</w:t>
      </w:r>
      <w:proofErr w:type="spellEnd"/>
      <w:r>
        <w:t xml:space="preserve"> Elliott – Present</w:t>
      </w:r>
    </w:p>
    <w:p w14:paraId="084146F1" w14:textId="1900BB2A" w:rsidR="00B4561E" w:rsidRDefault="0017413C">
      <w:pPr>
        <w:pStyle w:val="ListBullet2"/>
      </w:pPr>
      <w:r>
        <w:t xml:space="preserve">IMCAL – </w:t>
      </w:r>
      <w:r w:rsidR="005B46E0">
        <w:t>Open Position</w:t>
      </w:r>
    </w:p>
    <w:p w14:paraId="4B4B4060" w14:textId="77777777" w:rsidR="00B4561E" w:rsidRDefault="0017413C">
      <w:pPr>
        <w:pStyle w:val="ListBullet"/>
      </w:pPr>
      <w:r>
        <w:t>Region 6</w:t>
      </w:r>
    </w:p>
    <w:p w14:paraId="20F17EE4" w14:textId="5BA18BE8" w:rsidR="00B4561E" w:rsidRDefault="0017413C">
      <w:pPr>
        <w:pStyle w:val="ListBullet2"/>
      </w:pPr>
      <w:r>
        <w:t xml:space="preserve">CLHSD – Anthony Stafford – </w:t>
      </w:r>
      <w:r w:rsidR="00F87517">
        <w:t xml:space="preserve">Present </w:t>
      </w:r>
    </w:p>
    <w:p w14:paraId="6B9DA666" w14:textId="7C505850" w:rsidR="00B4561E" w:rsidRDefault="0017413C">
      <w:pPr>
        <w:pStyle w:val="ListBullet2"/>
      </w:pPr>
      <w:r>
        <w:t xml:space="preserve">CLHSD – Kristen Reed (Vice Chair) – </w:t>
      </w:r>
      <w:r w:rsidR="00754784">
        <w:t xml:space="preserve">Not </w:t>
      </w:r>
      <w:r>
        <w:t>Present</w:t>
      </w:r>
      <w:r w:rsidR="00CE017F">
        <w:t>, term expires 01/2026</w:t>
      </w:r>
    </w:p>
    <w:p w14:paraId="1A059264" w14:textId="77777777" w:rsidR="00B4561E" w:rsidRDefault="0017413C">
      <w:pPr>
        <w:pStyle w:val="ListBullet"/>
      </w:pPr>
      <w:r>
        <w:t>Region 7</w:t>
      </w:r>
    </w:p>
    <w:p w14:paraId="62CDB934" w14:textId="30E9EDA8" w:rsidR="00B4561E" w:rsidRDefault="0017413C">
      <w:pPr>
        <w:pStyle w:val="ListBullet2"/>
      </w:pPr>
      <w:r>
        <w:lastRenderedPageBreak/>
        <w:t xml:space="preserve">NLHSD – </w:t>
      </w:r>
      <w:r w:rsidR="008F3C49">
        <w:t>Marilyn Goodwin – Present</w:t>
      </w:r>
      <w:r w:rsidR="001B2C46">
        <w:t xml:space="preserve">  </w:t>
      </w:r>
    </w:p>
    <w:p w14:paraId="0946E68C" w14:textId="6C242B5C" w:rsidR="00B4561E" w:rsidRDefault="0017413C">
      <w:pPr>
        <w:pStyle w:val="ListBullet2"/>
      </w:pPr>
      <w:r>
        <w:t xml:space="preserve">NLHSD – </w:t>
      </w:r>
      <w:r w:rsidR="00CE017F">
        <w:t>Open Position</w:t>
      </w:r>
    </w:p>
    <w:p w14:paraId="0007367F" w14:textId="77777777" w:rsidR="00B4561E" w:rsidRDefault="0017413C">
      <w:pPr>
        <w:pStyle w:val="ListBullet"/>
      </w:pPr>
      <w:r>
        <w:t>Region 8</w:t>
      </w:r>
    </w:p>
    <w:p w14:paraId="2FC24B01" w14:textId="6609E4AB" w:rsidR="00B4561E" w:rsidRDefault="0017413C">
      <w:pPr>
        <w:pStyle w:val="ListBullet2"/>
      </w:pPr>
      <w:r>
        <w:t xml:space="preserve">NEDHSA – </w:t>
      </w:r>
      <w:proofErr w:type="spellStart"/>
      <w:r>
        <w:t>Lavandolyn</w:t>
      </w:r>
      <w:proofErr w:type="spellEnd"/>
      <w:r>
        <w:t xml:space="preserve"> Smith – Present</w:t>
      </w:r>
    </w:p>
    <w:p w14:paraId="4BC426ED" w14:textId="552E80E8" w:rsidR="00B4561E" w:rsidRDefault="0017413C">
      <w:pPr>
        <w:pStyle w:val="ListBullet2"/>
      </w:pPr>
      <w:r>
        <w:t xml:space="preserve">NEDHSA – </w:t>
      </w:r>
      <w:proofErr w:type="spellStart"/>
      <w:r>
        <w:t>Shontae</w:t>
      </w:r>
      <w:proofErr w:type="spellEnd"/>
      <w:r>
        <w:t xml:space="preserve"> Johnson – Present</w:t>
      </w:r>
    </w:p>
    <w:p w14:paraId="3F16371A" w14:textId="77777777" w:rsidR="00B4561E" w:rsidRDefault="0017413C">
      <w:pPr>
        <w:pStyle w:val="ListBullet"/>
      </w:pPr>
      <w:r>
        <w:t>Region 9</w:t>
      </w:r>
    </w:p>
    <w:p w14:paraId="524CB497" w14:textId="77777777" w:rsidR="00B4561E" w:rsidRDefault="0017413C">
      <w:pPr>
        <w:pStyle w:val="ListBullet2"/>
      </w:pPr>
      <w:r>
        <w:t>FPHSA – Suzanne Bourgeois – Present</w:t>
      </w:r>
    </w:p>
    <w:p w14:paraId="63B8DE05" w14:textId="20DEC4F4" w:rsidR="00B4561E" w:rsidRDefault="0017413C">
      <w:pPr>
        <w:pStyle w:val="ListBullet2"/>
      </w:pPr>
      <w:r>
        <w:t xml:space="preserve">FPHSA – </w:t>
      </w:r>
      <w:r w:rsidR="002A4EE6">
        <w:t>Shirley Brown -Present (</w:t>
      </w:r>
      <w:r w:rsidR="00A36C0C">
        <w:t>late arrival</w:t>
      </w:r>
      <w:r w:rsidR="002A4EE6">
        <w:t>)</w:t>
      </w:r>
    </w:p>
    <w:p w14:paraId="462A4580" w14:textId="77777777" w:rsidR="00B4561E" w:rsidRDefault="0017413C">
      <w:pPr>
        <w:pStyle w:val="ListBullet"/>
      </w:pPr>
      <w:r>
        <w:t>Region 10</w:t>
      </w:r>
    </w:p>
    <w:p w14:paraId="5EB9179D" w14:textId="77777777" w:rsidR="00B4561E" w:rsidRDefault="0017413C">
      <w:pPr>
        <w:pStyle w:val="ListBullet2"/>
      </w:pPr>
      <w:r>
        <w:t xml:space="preserve">JPHSA – Jen </w:t>
      </w:r>
      <w:proofErr w:type="spellStart"/>
      <w:r>
        <w:t>Walle</w:t>
      </w:r>
      <w:proofErr w:type="spellEnd"/>
      <w:r>
        <w:t xml:space="preserve"> – Present</w:t>
      </w:r>
    </w:p>
    <w:p w14:paraId="7DCBD340" w14:textId="77777777" w:rsidR="00B4561E" w:rsidRDefault="0017413C">
      <w:pPr>
        <w:pStyle w:val="ListBullet2"/>
      </w:pPr>
      <w:r>
        <w:t>JPHSA – Christina Martin – Present</w:t>
      </w:r>
    </w:p>
    <w:p w14:paraId="76707DC8" w14:textId="709B1641" w:rsidR="00B4561E" w:rsidRDefault="0017413C" w:rsidP="009E4513">
      <w:pPr>
        <w:pStyle w:val="ListBullet"/>
      </w:pPr>
      <w:r>
        <w:t>AFSCME Council #17 Representative</w:t>
      </w:r>
      <w:r w:rsidR="000E0977">
        <w:t xml:space="preserve"> </w:t>
      </w:r>
      <w:r w:rsidR="009E4513">
        <w:t>– No representative</w:t>
      </w:r>
    </w:p>
    <w:p w14:paraId="217CE0EB" w14:textId="77777777" w:rsidR="0035471D" w:rsidRDefault="0035471D" w:rsidP="0035471D">
      <w:pPr>
        <w:pStyle w:val="ListBullet"/>
        <w:numPr>
          <w:ilvl w:val="0"/>
          <w:numId w:val="0"/>
        </w:numPr>
        <w:ind w:left="360"/>
      </w:pPr>
    </w:p>
    <w:p w14:paraId="549665FB" w14:textId="77777777" w:rsidR="00B4561E" w:rsidRDefault="0017413C">
      <w:pPr>
        <w:pStyle w:val="ListBullet"/>
      </w:pPr>
      <w:r>
        <w:t>Ad Hoc Members</w:t>
      </w:r>
    </w:p>
    <w:p w14:paraId="5BE98FC7" w14:textId="43F2C3B8" w:rsidR="0066306F" w:rsidRDefault="0066306F" w:rsidP="0066306F">
      <w:pPr>
        <w:pStyle w:val="ListBullet2"/>
      </w:pPr>
      <w:r>
        <w:t xml:space="preserve">Bernard Brown </w:t>
      </w:r>
      <w:r w:rsidR="00EE45AB">
        <w:t xml:space="preserve">(Interim Asst. Secretary </w:t>
      </w:r>
      <w:r>
        <w:t>– Present</w:t>
      </w:r>
    </w:p>
    <w:p w14:paraId="793EB354" w14:textId="77777777" w:rsidR="00180161" w:rsidRDefault="00180161">
      <w:pPr>
        <w:pStyle w:val="ListBullet2"/>
      </w:pPr>
      <w:r>
        <w:t xml:space="preserve">Erin Downing – Present </w:t>
      </w:r>
    </w:p>
    <w:p w14:paraId="46714E56" w14:textId="24FF8283" w:rsidR="00B4561E" w:rsidRDefault="0017413C">
      <w:pPr>
        <w:pStyle w:val="ListBullet2"/>
      </w:pPr>
      <w:r>
        <w:t>Jacquelyne Cobb – Present</w:t>
      </w:r>
    </w:p>
    <w:p w14:paraId="03D713D6" w14:textId="2806360E" w:rsidR="00B4561E" w:rsidRDefault="0017413C">
      <w:pPr>
        <w:pStyle w:val="ListBullet2"/>
      </w:pPr>
      <w:r>
        <w:t xml:space="preserve">Christy Johnson – </w:t>
      </w:r>
      <w:r w:rsidR="0052692D">
        <w:t xml:space="preserve">Not </w:t>
      </w:r>
      <w:r>
        <w:t>Present</w:t>
      </w:r>
    </w:p>
    <w:p w14:paraId="4793251D" w14:textId="6F055A77" w:rsidR="00B4561E" w:rsidRDefault="00105D75">
      <w:pPr>
        <w:pStyle w:val="ListBullet2"/>
      </w:pPr>
      <w:r>
        <w:t>Herman Bignar</w:t>
      </w:r>
      <w:r w:rsidR="0017413C">
        <w:t xml:space="preserve"> – </w:t>
      </w:r>
      <w:r w:rsidR="00992CE7">
        <w:t xml:space="preserve">Not </w:t>
      </w:r>
      <w:r w:rsidR="0017413C">
        <w:t>Present</w:t>
      </w:r>
    </w:p>
    <w:p w14:paraId="14D53790" w14:textId="54E377C3" w:rsidR="00992CE7" w:rsidRDefault="00992CE7">
      <w:pPr>
        <w:pStyle w:val="ListBullet2"/>
      </w:pPr>
      <w:r>
        <w:t xml:space="preserve">Sarah Mulhearn </w:t>
      </w:r>
      <w:r w:rsidR="00235E4A">
        <w:t>–</w:t>
      </w:r>
      <w:r>
        <w:t xml:space="preserve"> </w:t>
      </w:r>
      <w:r w:rsidR="00235E4A">
        <w:t xml:space="preserve">Not </w:t>
      </w:r>
      <w:r>
        <w:t>Present</w:t>
      </w:r>
    </w:p>
    <w:p w14:paraId="73039F66" w14:textId="167BA2A3" w:rsidR="00B4561E" w:rsidRDefault="0017413C">
      <w:pPr>
        <w:pStyle w:val="ListBullet2"/>
      </w:pPr>
      <w:r>
        <w:t xml:space="preserve">Caroline </w:t>
      </w:r>
      <w:proofErr w:type="spellStart"/>
      <w:r>
        <w:t>Nailor</w:t>
      </w:r>
      <w:proofErr w:type="spellEnd"/>
      <w:r>
        <w:t>-Oglesby – Present</w:t>
      </w:r>
    </w:p>
    <w:p w14:paraId="0125BF87" w14:textId="05E41616" w:rsidR="00606B3F" w:rsidRDefault="001A2E0A" w:rsidP="00606B3F">
      <w:pPr>
        <w:pStyle w:val="Heading2"/>
      </w:pPr>
      <w:r>
        <w:t>Introduction</w:t>
      </w:r>
    </w:p>
    <w:p w14:paraId="3E24885D" w14:textId="59EFDDD2" w:rsidR="00606B3F" w:rsidRPr="00606B3F" w:rsidRDefault="00606B3F" w:rsidP="00606B3F">
      <w:pPr>
        <w:pStyle w:val="Heading2"/>
        <w:rPr>
          <w:rFonts w:asciiTheme="minorHAnsi" w:eastAsiaTheme="minorEastAsia" w:hAnsiTheme="minorHAnsi" w:cstheme="minorBidi"/>
          <w:b w:val="0"/>
          <w:bCs w:val="0"/>
          <w:color w:val="auto"/>
          <w:sz w:val="22"/>
          <w:szCs w:val="22"/>
        </w:rPr>
      </w:pPr>
      <w:r>
        <w:rPr>
          <w:rFonts w:asciiTheme="minorHAnsi" w:eastAsiaTheme="minorEastAsia" w:hAnsiTheme="minorHAnsi" w:cstheme="minorBidi"/>
          <w:b w:val="0"/>
          <w:bCs w:val="0"/>
          <w:color w:val="auto"/>
          <w:sz w:val="22"/>
          <w:szCs w:val="22"/>
        </w:rPr>
        <w:t xml:space="preserve">The Chairman </w:t>
      </w:r>
      <w:r w:rsidR="00A87061">
        <w:rPr>
          <w:rFonts w:asciiTheme="minorHAnsi" w:eastAsiaTheme="minorEastAsia" w:hAnsiTheme="minorHAnsi" w:cstheme="minorBidi"/>
          <w:b w:val="0"/>
          <w:bCs w:val="0"/>
          <w:color w:val="auto"/>
          <w:sz w:val="22"/>
          <w:szCs w:val="22"/>
        </w:rPr>
        <w:t xml:space="preserve">stated that </w:t>
      </w:r>
      <w:r w:rsidR="007753E6">
        <w:rPr>
          <w:rFonts w:asciiTheme="minorHAnsi" w:eastAsiaTheme="minorEastAsia" w:hAnsiTheme="minorHAnsi" w:cstheme="minorBidi"/>
          <w:b w:val="0"/>
          <w:bCs w:val="0"/>
          <w:color w:val="auto"/>
          <w:sz w:val="22"/>
          <w:szCs w:val="22"/>
        </w:rPr>
        <w:t xml:space="preserve">Region 5 SAC member </w:t>
      </w:r>
      <w:r w:rsidR="00047438">
        <w:rPr>
          <w:rFonts w:asciiTheme="minorHAnsi" w:eastAsiaTheme="minorEastAsia" w:hAnsiTheme="minorHAnsi" w:cstheme="minorBidi"/>
          <w:b w:val="0"/>
          <w:bCs w:val="0"/>
          <w:color w:val="auto"/>
          <w:sz w:val="22"/>
          <w:szCs w:val="22"/>
        </w:rPr>
        <w:t>Ms. Kristen Reed’s</w:t>
      </w:r>
      <w:r w:rsidR="007C3BE7">
        <w:rPr>
          <w:rFonts w:asciiTheme="minorHAnsi" w:eastAsiaTheme="minorEastAsia" w:hAnsiTheme="minorHAnsi" w:cstheme="minorBidi"/>
          <w:b w:val="0"/>
          <w:bCs w:val="0"/>
          <w:color w:val="auto"/>
          <w:sz w:val="22"/>
          <w:szCs w:val="22"/>
        </w:rPr>
        <w:t xml:space="preserve"> term</w:t>
      </w:r>
      <w:r w:rsidR="00047438">
        <w:rPr>
          <w:rFonts w:asciiTheme="minorHAnsi" w:eastAsiaTheme="minorEastAsia" w:hAnsiTheme="minorHAnsi" w:cstheme="minorBidi"/>
          <w:b w:val="0"/>
          <w:bCs w:val="0"/>
          <w:color w:val="auto"/>
          <w:sz w:val="22"/>
          <w:szCs w:val="22"/>
        </w:rPr>
        <w:t xml:space="preserve"> </w:t>
      </w:r>
      <w:r w:rsidR="007C3BE7">
        <w:rPr>
          <w:rFonts w:asciiTheme="minorHAnsi" w:eastAsiaTheme="minorEastAsia" w:hAnsiTheme="minorHAnsi" w:cstheme="minorBidi"/>
          <w:b w:val="0"/>
          <w:bCs w:val="0"/>
          <w:color w:val="auto"/>
          <w:sz w:val="22"/>
          <w:szCs w:val="22"/>
        </w:rPr>
        <w:t>ends in January 2026</w:t>
      </w:r>
      <w:r w:rsidR="00BE3F09">
        <w:rPr>
          <w:rFonts w:asciiTheme="minorHAnsi" w:eastAsiaTheme="minorEastAsia" w:hAnsiTheme="minorHAnsi" w:cstheme="minorBidi"/>
          <w:b w:val="0"/>
          <w:bCs w:val="0"/>
          <w:color w:val="auto"/>
          <w:sz w:val="22"/>
          <w:szCs w:val="22"/>
        </w:rPr>
        <w:t xml:space="preserve">, </w:t>
      </w:r>
      <w:r w:rsidR="002D14BE">
        <w:rPr>
          <w:rFonts w:asciiTheme="minorHAnsi" w:eastAsiaTheme="minorEastAsia" w:hAnsiTheme="minorHAnsi" w:cstheme="minorBidi"/>
          <w:b w:val="0"/>
          <w:bCs w:val="0"/>
          <w:color w:val="auto"/>
          <w:sz w:val="22"/>
          <w:szCs w:val="22"/>
        </w:rPr>
        <w:t>no replacements have been nominated yet as a replacement.</w:t>
      </w:r>
      <w:r w:rsidR="0011386C">
        <w:rPr>
          <w:rFonts w:asciiTheme="minorHAnsi" w:eastAsiaTheme="minorEastAsia" w:hAnsiTheme="minorHAnsi" w:cstheme="minorBidi"/>
          <w:b w:val="0"/>
          <w:bCs w:val="0"/>
          <w:color w:val="auto"/>
          <w:sz w:val="22"/>
          <w:szCs w:val="22"/>
        </w:rPr>
        <w:t xml:space="preserve">  </w:t>
      </w:r>
      <w:r w:rsidR="00987B89">
        <w:rPr>
          <w:rFonts w:asciiTheme="minorHAnsi" w:eastAsiaTheme="minorEastAsia" w:hAnsiTheme="minorHAnsi" w:cstheme="minorBidi"/>
          <w:b w:val="0"/>
          <w:bCs w:val="0"/>
          <w:color w:val="auto"/>
          <w:sz w:val="22"/>
          <w:szCs w:val="22"/>
        </w:rPr>
        <w:t>The</w:t>
      </w:r>
      <w:r>
        <w:rPr>
          <w:rFonts w:asciiTheme="minorHAnsi" w:eastAsiaTheme="minorEastAsia" w:hAnsiTheme="minorHAnsi" w:cstheme="minorBidi"/>
          <w:b w:val="0"/>
          <w:bCs w:val="0"/>
          <w:color w:val="auto"/>
          <w:sz w:val="22"/>
          <w:szCs w:val="22"/>
        </w:rPr>
        <w:t xml:space="preserve">re were no </w:t>
      </w:r>
      <w:r w:rsidR="0077105E">
        <w:rPr>
          <w:rFonts w:asciiTheme="minorHAnsi" w:eastAsiaTheme="minorEastAsia" w:hAnsiTheme="minorHAnsi" w:cstheme="minorBidi"/>
          <w:b w:val="0"/>
          <w:bCs w:val="0"/>
          <w:color w:val="auto"/>
          <w:sz w:val="22"/>
          <w:szCs w:val="22"/>
        </w:rPr>
        <w:t>other</w:t>
      </w:r>
      <w:r>
        <w:rPr>
          <w:rFonts w:asciiTheme="minorHAnsi" w:eastAsiaTheme="minorEastAsia" w:hAnsiTheme="minorHAnsi" w:cstheme="minorBidi"/>
          <w:b w:val="0"/>
          <w:bCs w:val="0"/>
          <w:color w:val="auto"/>
          <w:sz w:val="22"/>
          <w:szCs w:val="22"/>
        </w:rPr>
        <w:t xml:space="preserve"> special</w:t>
      </w:r>
      <w:r w:rsidR="00987B89">
        <w:rPr>
          <w:rFonts w:asciiTheme="minorHAnsi" w:eastAsiaTheme="minorEastAsia" w:hAnsiTheme="minorHAnsi" w:cstheme="minorBidi"/>
          <w:b w:val="0"/>
          <w:bCs w:val="0"/>
          <w:color w:val="auto"/>
          <w:sz w:val="22"/>
          <w:szCs w:val="22"/>
        </w:rPr>
        <w:t xml:space="preserve"> recognitions </w:t>
      </w:r>
    </w:p>
    <w:p w14:paraId="6D071266" w14:textId="36F3B2F1" w:rsidR="00B4561E" w:rsidRDefault="0017413C">
      <w:pPr>
        <w:pStyle w:val="Heading2"/>
      </w:pPr>
      <w:bookmarkStart w:id="2" w:name="_Hlk211184687"/>
      <w:r>
        <w:t>Approval of Agenda</w:t>
      </w:r>
    </w:p>
    <w:p w14:paraId="4359C71E" w14:textId="5CB0114C" w:rsidR="00B4561E" w:rsidRDefault="00823D0B">
      <w:r>
        <w:t xml:space="preserve">The chairman </w:t>
      </w:r>
      <w:r w:rsidR="00C52087">
        <w:t xml:space="preserve">requested to add a discussion topic on the Medicaid </w:t>
      </w:r>
      <w:r w:rsidR="004478CF">
        <w:t>renewal</w:t>
      </w:r>
      <w:r w:rsidR="00711DC5">
        <w:t xml:space="preserve"> application</w:t>
      </w:r>
      <w:r w:rsidR="00F52420">
        <w:t xml:space="preserve"> to the agenda.</w:t>
      </w:r>
      <w:r w:rsidR="0018357F">
        <w:t xml:space="preserve">  </w:t>
      </w:r>
      <w:r w:rsidR="00C436CF">
        <w:t xml:space="preserve">No </w:t>
      </w:r>
      <w:r w:rsidR="0018357F">
        <w:t xml:space="preserve">other </w:t>
      </w:r>
      <w:r w:rsidR="00C436CF">
        <w:t xml:space="preserve">amendments </w:t>
      </w:r>
      <w:bookmarkEnd w:id="2"/>
      <w:r w:rsidR="00C436CF">
        <w:t>were made.</w:t>
      </w:r>
      <w:r w:rsidR="00C436CF">
        <w:br/>
      </w:r>
      <w:r w:rsidR="00C436CF" w:rsidRPr="00AC662A">
        <w:t xml:space="preserve">Motion to approve </w:t>
      </w:r>
      <w:r w:rsidR="00635D62">
        <w:t xml:space="preserve">the amended agenda </w:t>
      </w:r>
      <w:r w:rsidR="00C436CF" w:rsidRPr="00AC662A">
        <w:t xml:space="preserve">by: </w:t>
      </w:r>
      <w:proofErr w:type="spellStart"/>
      <w:r w:rsidR="00B77828">
        <w:t>Mylina</w:t>
      </w:r>
      <w:proofErr w:type="spellEnd"/>
      <w:r w:rsidR="00B77828">
        <w:t xml:space="preserve"> Elliot</w:t>
      </w:r>
      <w:r w:rsidR="00C436CF" w:rsidRPr="00AC662A">
        <w:br/>
        <w:t xml:space="preserve">Seconded by: </w:t>
      </w:r>
      <w:r w:rsidR="001A3442" w:rsidRPr="00AC662A">
        <w:t>Sandra Trammell</w:t>
      </w:r>
      <w:r w:rsidR="00C436CF">
        <w:br/>
        <w:t xml:space="preserve">Motion passed. </w:t>
      </w:r>
      <w:r w:rsidR="00AE4884">
        <w:t>Agenda</w:t>
      </w:r>
      <w:r w:rsidR="00C436CF">
        <w:t xml:space="preserve"> approved.</w:t>
      </w:r>
    </w:p>
    <w:p w14:paraId="6638B1AC" w14:textId="05C99A2F" w:rsidR="00B4561E" w:rsidRDefault="0017413C">
      <w:pPr>
        <w:pStyle w:val="Heading2"/>
      </w:pPr>
      <w:r>
        <w:t xml:space="preserve">Approval of </w:t>
      </w:r>
      <w:r w:rsidR="0092578B">
        <w:t>October</w:t>
      </w:r>
      <w:r w:rsidR="006E5536">
        <w:t xml:space="preserve"> </w:t>
      </w:r>
      <w:r w:rsidR="00F471EB">
        <w:t>8</w:t>
      </w:r>
      <w:r w:rsidR="00F16985">
        <w:t>,</w:t>
      </w:r>
      <w:r>
        <w:t xml:space="preserve"> </w:t>
      </w:r>
      <w:r w:rsidR="00146B98">
        <w:t>2025,</w:t>
      </w:r>
      <w:r>
        <w:t xml:space="preserve"> Minutes</w:t>
      </w:r>
    </w:p>
    <w:p w14:paraId="28050347" w14:textId="503CECAB" w:rsidR="00B4561E" w:rsidRDefault="0017413C">
      <w:r>
        <w:t>No amendments were made.</w:t>
      </w:r>
      <w:r>
        <w:br/>
        <w:t>Motion to approve</w:t>
      </w:r>
      <w:r w:rsidR="001A3A80">
        <w:t xml:space="preserve"> by</w:t>
      </w:r>
      <w:r>
        <w:t>:</w:t>
      </w:r>
      <w:r w:rsidR="00A82E71">
        <w:t xml:space="preserve"> Christina Martin</w:t>
      </w:r>
      <w:r>
        <w:br/>
      </w:r>
      <w:r>
        <w:lastRenderedPageBreak/>
        <w:t xml:space="preserve">Seconded by: </w:t>
      </w:r>
      <w:r w:rsidR="0006525B">
        <w:t>Kristi Curtis</w:t>
      </w:r>
      <w:r>
        <w:br/>
        <w:t>Motion passed. Minutes approved.</w:t>
      </w:r>
    </w:p>
    <w:p w14:paraId="635B94EE" w14:textId="77BC5FF2" w:rsidR="00B4561E" w:rsidRDefault="00FD1F11">
      <w:pPr>
        <w:pStyle w:val="Heading2"/>
      </w:pPr>
      <w:r>
        <w:t xml:space="preserve">Requested </w:t>
      </w:r>
      <w:r w:rsidR="0031790F">
        <w:t>Specific Accommodations</w:t>
      </w:r>
    </w:p>
    <w:p w14:paraId="4B6D5C01" w14:textId="4D140727" w:rsidR="00B4561E" w:rsidRDefault="0017413C">
      <w:r>
        <w:t xml:space="preserve">No </w:t>
      </w:r>
      <w:r w:rsidR="00CB31EE">
        <w:t xml:space="preserve">SAC or </w:t>
      </w:r>
      <w:r>
        <w:t xml:space="preserve">public </w:t>
      </w:r>
      <w:r w:rsidR="00DB7E74">
        <w:t>accommodations request</w:t>
      </w:r>
      <w:r>
        <w:t xml:space="preserve"> were submitted</w:t>
      </w:r>
      <w:r w:rsidR="00CD120C">
        <w:t xml:space="preserve"> or verbalized</w:t>
      </w:r>
      <w:r>
        <w:t>.</w:t>
      </w:r>
    </w:p>
    <w:p w14:paraId="39ECB246" w14:textId="77777777" w:rsidR="00585D80" w:rsidRDefault="00585D80" w:rsidP="00585D80">
      <w:pPr>
        <w:pStyle w:val="Heading2"/>
      </w:pPr>
      <w:r>
        <w:t>Public Comment – Session I</w:t>
      </w:r>
    </w:p>
    <w:p w14:paraId="487FF8E0" w14:textId="77777777" w:rsidR="00585D80" w:rsidRDefault="00585D80" w:rsidP="00585D80">
      <w:r>
        <w:t>No public comments were submitted or verbalized.</w:t>
      </w:r>
    </w:p>
    <w:p w14:paraId="3D6F81A2" w14:textId="77777777" w:rsidR="00B4561E" w:rsidRDefault="0017413C">
      <w:pPr>
        <w:pStyle w:val="Heading2"/>
      </w:pPr>
      <w:r>
        <w:t>Review of SAC Roster, Terms, and Contacts</w:t>
      </w:r>
    </w:p>
    <w:p w14:paraId="79CCF392" w14:textId="4034A8C6" w:rsidR="00B4561E" w:rsidRDefault="00CA7071">
      <w:r>
        <w:t xml:space="preserve">Chairman Thibodeaux announced that Region </w:t>
      </w:r>
      <w:r w:rsidR="00B3022B">
        <w:t>V</w:t>
      </w:r>
      <w:r w:rsidR="0019423F">
        <w:t>I</w:t>
      </w:r>
      <w:r>
        <w:t xml:space="preserve"> </w:t>
      </w:r>
      <w:r w:rsidR="00A12B14">
        <w:t>S</w:t>
      </w:r>
      <w:r>
        <w:t xml:space="preserve">AC </w:t>
      </w:r>
      <w:r w:rsidR="00A12B14">
        <w:t>member</w:t>
      </w:r>
      <w:r w:rsidR="00B93AF3">
        <w:t xml:space="preserve"> Kristen Reed’s term expire</w:t>
      </w:r>
      <w:r w:rsidR="00F648EC">
        <w:t>s in January 2026, with no appointed replacement yet.</w:t>
      </w:r>
      <w:r w:rsidR="006A10E6">
        <w:t xml:space="preserve">    There are still open positions </w:t>
      </w:r>
      <w:r w:rsidR="00603857">
        <w:t xml:space="preserve">from Region </w:t>
      </w:r>
      <w:r w:rsidR="006D3FCB">
        <w:t>I, Region</w:t>
      </w:r>
      <w:r w:rsidR="006504EC">
        <w:t xml:space="preserve"> V, Region VI</w:t>
      </w:r>
      <w:r w:rsidR="006930AB">
        <w:t xml:space="preserve"> and Region VII</w:t>
      </w:r>
      <w:r w:rsidR="00AF39FF">
        <w:t xml:space="preserve">.  All other member </w:t>
      </w:r>
      <w:r w:rsidR="00B045AE">
        <w:t xml:space="preserve">terms </w:t>
      </w:r>
      <w:r w:rsidR="009631BF">
        <w:t>are valid thru 2026</w:t>
      </w:r>
      <w:r w:rsidR="005A4FDF">
        <w:t>.</w:t>
      </w:r>
      <w:r w:rsidR="00B12420">
        <w:t xml:space="preserve">                               </w:t>
      </w:r>
    </w:p>
    <w:p w14:paraId="46A9326E" w14:textId="64796472" w:rsidR="00B4561E" w:rsidRDefault="0017413C">
      <w:pPr>
        <w:pStyle w:val="Heading2"/>
      </w:pPr>
      <w:r>
        <w:t xml:space="preserve">OCDD Report – </w:t>
      </w:r>
      <w:r w:rsidR="005A4FDF">
        <w:t>Bernard Brown</w:t>
      </w:r>
      <w:r>
        <w:t xml:space="preserve">, </w:t>
      </w:r>
      <w:r w:rsidR="005B308F">
        <w:t xml:space="preserve">Interim </w:t>
      </w:r>
      <w:r>
        <w:t>Assistant Secretary</w:t>
      </w:r>
      <w:r w:rsidR="009202C4">
        <w:t xml:space="preserve"> OCDD</w:t>
      </w:r>
      <w:r w:rsidR="00834DB7">
        <w:t xml:space="preserve"> </w:t>
      </w:r>
    </w:p>
    <w:p w14:paraId="5297F423" w14:textId="0C3C7712" w:rsidR="00BA49FB" w:rsidRDefault="007C2332" w:rsidP="006540C8">
      <w:r w:rsidRPr="007C2332">
        <w:t>Bernar</w:t>
      </w:r>
      <w:r w:rsidR="00C402C2">
        <w:t>d Brown announce</w:t>
      </w:r>
      <w:r w:rsidR="00CB4DB9">
        <w:t>d</w:t>
      </w:r>
      <w:r w:rsidR="00C402C2">
        <w:t xml:space="preserve"> that Julie Foster Hagen</w:t>
      </w:r>
      <w:r w:rsidR="000123F2">
        <w:t xml:space="preserve"> had moved on to </w:t>
      </w:r>
      <w:r w:rsidR="00BC13D1">
        <w:t xml:space="preserve">the Executive Director role at the Rural </w:t>
      </w:r>
      <w:r w:rsidR="007074D7">
        <w:t>Health Transformati</w:t>
      </w:r>
      <w:r w:rsidR="00E15367">
        <w:t>o</w:t>
      </w:r>
      <w:r w:rsidR="007074D7">
        <w:t>n Office</w:t>
      </w:r>
      <w:r w:rsidR="00E15367">
        <w:t xml:space="preserve"> </w:t>
      </w:r>
      <w:r w:rsidR="000123F2">
        <w:t xml:space="preserve">and that he has been named the </w:t>
      </w:r>
      <w:r w:rsidR="00C21E10">
        <w:t>Interim Assistant Secretary OCDD</w:t>
      </w:r>
      <w:r w:rsidR="00F01517">
        <w:t>.</w:t>
      </w:r>
      <w:r w:rsidR="00DD2C1B">
        <w:t xml:space="preserve">  </w:t>
      </w:r>
      <w:r w:rsidR="00CB4DB9">
        <w:t xml:space="preserve">We </w:t>
      </w:r>
      <w:r w:rsidR="00780569">
        <w:t xml:space="preserve">Congratulated Bernard in his new role </w:t>
      </w:r>
      <w:r w:rsidR="007258C3">
        <w:t xml:space="preserve">and </w:t>
      </w:r>
      <w:r w:rsidR="00CB4DB9">
        <w:t xml:space="preserve">look forward to working with </w:t>
      </w:r>
      <w:r w:rsidR="007258C3">
        <w:t xml:space="preserve">Bernard </w:t>
      </w:r>
      <w:r w:rsidR="004A4CDF">
        <w:t xml:space="preserve">and the rest of </w:t>
      </w:r>
      <w:r w:rsidR="00BA49FB">
        <w:t>the OCDD team</w:t>
      </w:r>
      <w:r w:rsidR="007E5A5D">
        <w:t xml:space="preserve"> to continue to do great things for the </w:t>
      </w:r>
      <w:r w:rsidR="009A2B21">
        <w:t xml:space="preserve">Louisiana </w:t>
      </w:r>
      <w:r w:rsidR="007E5A5D">
        <w:t>special needs community</w:t>
      </w:r>
      <w:r w:rsidR="00BA49FB">
        <w:t>.</w:t>
      </w:r>
    </w:p>
    <w:p w14:paraId="34B358AE" w14:textId="0C0B320F" w:rsidR="00DC4ED3" w:rsidRDefault="00DC4ED3" w:rsidP="006540C8">
      <w:r>
        <w:t xml:space="preserve">Bernard announced that Tanya Murphy retired in October and </w:t>
      </w:r>
      <w:r w:rsidR="00490B9C">
        <w:t>Herman Bignar has moved into her role.</w:t>
      </w:r>
    </w:p>
    <w:p w14:paraId="05F29683" w14:textId="18BE575B" w:rsidR="00EE6420" w:rsidRDefault="00BA49FB" w:rsidP="006540C8">
      <w:r>
        <w:t xml:space="preserve">Additionally, </w:t>
      </w:r>
      <w:r w:rsidR="00BA7682">
        <w:t>Bernard had another big announcement</w:t>
      </w:r>
      <w:r w:rsidR="00E02DA0">
        <w:t>.</w:t>
      </w:r>
      <w:r w:rsidR="009C133A">
        <w:t xml:space="preserve">  LDH Management</w:t>
      </w:r>
      <w:r>
        <w:t xml:space="preserve"> </w:t>
      </w:r>
      <w:r w:rsidR="009C133A">
        <w:t>has been</w:t>
      </w:r>
      <w:r w:rsidR="00607F59">
        <w:t xml:space="preserve"> tasked with renaming </w:t>
      </w:r>
      <w:r w:rsidR="00AA2E5A">
        <w:t xml:space="preserve">OCDD.  The perspective is that </w:t>
      </w:r>
      <w:r w:rsidR="005E43CA">
        <w:t xml:space="preserve">“citizens” refers to </w:t>
      </w:r>
      <w:r w:rsidR="00022C0D">
        <w:t xml:space="preserve">member of the USA and not </w:t>
      </w:r>
      <w:r w:rsidR="0046488D">
        <w:t>Louisiana specific.  There are certain</w:t>
      </w:r>
      <w:r w:rsidR="00553588">
        <w:t xml:space="preserve"> restrictions that must be followed</w:t>
      </w:r>
      <w:r w:rsidR="00D7308A">
        <w:t xml:space="preserve">, which will be relayed to the chairmen </w:t>
      </w:r>
      <w:r w:rsidR="00D4493F">
        <w:t>for a separate special SAC meeting for</w:t>
      </w:r>
      <w:r w:rsidR="001E0534">
        <w:t xml:space="preserve"> recommendation input and then the SAC will be sent a </w:t>
      </w:r>
      <w:r w:rsidR="00B9156D">
        <w:t>survey to vote for selected optional names.</w:t>
      </w:r>
    </w:p>
    <w:p w14:paraId="54531D23" w14:textId="20753397" w:rsidR="00711FCE" w:rsidRDefault="00711FCE" w:rsidP="006540C8">
      <w:r>
        <w:t xml:space="preserve">Bernard reported that </w:t>
      </w:r>
      <w:r w:rsidR="00481E51">
        <w:t xml:space="preserve">SAC/RAC Outreach and Outcomes funding request had </w:t>
      </w:r>
      <w:r w:rsidR="00A635E7">
        <w:t>gotten approved by LDH man</w:t>
      </w:r>
      <w:r w:rsidR="00A22C4B">
        <w:t xml:space="preserve">agement and had been sent to the </w:t>
      </w:r>
      <w:r w:rsidR="005436F3">
        <w:t>department of Administration</w:t>
      </w:r>
      <w:r w:rsidR="00BA4851">
        <w:t xml:space="preserve"> and if approved, then submitted to the Governor.</w:t>
      </w:r>
    </w:p>
    <w:p w14:paraId="37DFDCBE" w14:textId="4F15C2AF" w:rsidR="002A6C4C" w:rsidRPr="007C2332" w:rsidRDefault="002A6C4C" w:rsidP="006540C8">
      <w:r>
        <w:t>Bernard had other meeting commitments and had to leave early before his full report</w:t>
      </w:r>
      <w:r w:rsidR="0087592E">
        <w:t xml:space="preserve"> but </w:t>
      </w:r>
      <w:r w:rsidR="00E77721">
        <w:t>h</w:t>
      </w:r>
      <w:r w:rsidR="002A0B78">
        <w:t xml:space="preserve">e </w:t>
      </w:r>
      <w:r w:rsidR="0087592E">
        <w:t>state</w:t>
      </w:r>
      <w:r w:rsidR="002A0B78">
        <w:t>d</w:t>
      </w:r>
      <w:r w:rsidR="0087592E">
        <w:t xml:space="preserve"> that Erin Downing would deliver the </w:t>
      </w:r>
      <w:r w:rsidR="0009521C">
        <w:t>remaining</w:t>
      </w:r>
      <w:r w:rsidR="0087592E">
        <w:t xml:space="preserve"> </w:t>
      </w:r>
      <w:r w:rsidR="0009521C">
        <w:t>report items.</w:t>
      </w:r>
    </w:p>
    <w:p w14:paraId="7A4EE308" w14:textId="621FDA04" w:rsidR="00EF6755" w:rsidRDefault="0017413C">
      <w:r w:rsidRPr="0075182B">
        <w:rPr>
          <w:b/>
          <w:bCs/>
        </w:rPr>
        <w:t>Budget &amp; Legislative Update:</w:t>
      </w:r>
      <w:r w:rsidRPr="0077105E">
        <w:br/>
      </w:r>
      <w:bookmarkStart w:id="3" w:name="_Hlk211253353"/>
      <w:r w:rsidR="00480F85" w:rsidRPr="00930573">
        <w:t>-</w:t>
      </w:r>
      <w:r w:rsidR="0077105E" w:rsidRPr="00930573">
        <w:t xml:space="preserve">Bernard Brown spoke on </w:t>
      </w:r>
      <w:r w:rsidR="00653B06" w:rsidRPr="00930573">
        <w:t xml:space="preserve">the budget </w:t>
      </w:r>
      <w:r w:rsidR="00930573" w:rsidRPr="00930573">
        <w:t>review and</w:t>
      </w:r>
      <w:r w:rsidR="000669D8" w:rsidRPr="00930573">
        <w:t xml:space="preserve"> approval process and planning for the upcoming legisl</w:t>
      </w:r>
      <w:r w:rsidR="00331C79" w:rsidRPr="00930573">
        <w:t xml:space="preserve">ative session.  Full details are included in the OCDD </w:t>
      </w:r>
      <w:r w:rsidR="009202C4" w:rsidRPr="00930573">
        <w:t>SAC report which is included as part of the minutes in Appendix A.</w:t>
      </w:r>
      <w:bookmarkEnd w:id="3"/>
      <w:r w:rsidR="009202C4" w:rsidRPr="00930573">
        <w:br/>
      </w:r>
      <w:r w:rsidRPr="00930573">
        <w:br/>
      </w:r>
      <w:r w:rsidRPr="0075182B">
        <w:rPr>
          <w:b/>
          <w:bCs/>
        </w:rPr>
        <w:t>American Rescue Plan Act Funds:</w:t>
      </w:r>
      <w:r w:rsidRPr="00480F85">
        <w:br/>
      </w:r>
      <w:r w:rsidR="008E2320">
        <w:t>-</w:t>
      </w:r>
      <w:r w:rsidR="008E2320" w:rsidRPr="00930573">
        <w:t>While Bernard Brown spoke on several issues</w:t>
      </w:r>
      <w:bookmarkStart w:id="4" w:name="_Hlk211254240"/>
      <w:r w:rsidR="00930573" w:rsidRPr="00930573">
        <w:t xml:space="preserve">, further details are part of the </w:t>
      </w:r>
      <w:r w:rsidR="008E2320" w:rsidRPr="00930573">
        <w:t xml:space="preserve">OCDD SAC report which is </w:t>
      </w:r>
      <w:bookmarkEnd w:id="4"/>
      <w:r w:rsidR="008E2320" w:rsidRPr="00930573">
        <w:t>included as part of the minutes in Appendix A.</w:t>
      </w:r>
      <w:r w:rsidR="009202C4" w:rsidRPr="00930573">
        <w:br/>
      </w:r>
      <w:r w:rsidRPr="00480F85">
        <w:lastRenderedPageBreak/>
        <w:br/>
      </w:r>
      <w:proofErr w:type="spellStart"/>
      <w:r w:rsidR="008E2320" w:rsidRPr="0075182B">
        <w:rPr>
          <w:b/>
          <w:bCs/>
        </w:rPr>
        <w:t>Milliman</w:t>
      </w:r>
      <w:proofErr w:type="spellEnd"/>
      <w:r w:rsidR="008E2320" w:rsidRPr="0075182B">
        <w:rPr>
          <w:b/>
          <w:bCs/>
        </w:rPr>
        <w:t xml:space="preserve"> </w:t>
      </w:r>
      <w:r w:rsidRPr="0075182B">
        <w:rPr>
          <w:b/>
          <w:bCs/>
        </w:rPr>
        <w:t>Rate Methodology Study</w:t>
      </w:r>
      <w:r w:rsidR="008E2320" w:rsidRPr="0075182B">
        <w:rPr>
          <w:b/>
          <w:bCs/>
        </w:rPr>
        <w:t xml:space="preserve"> Update</w:t>
      </w:r>
      <w:r w:rsidRPr="0075182B">
        <w:rPr>
          <w:b/>
          <w:bCs/>
        </w:rPr>
        <w:t>:</w:t>
      </w:r>
      <w:r w:rsidRPr="00480F85">
        <w:br/>
      </w:r>
      <w:r w:rsidR="00480F85">
        <w:t>-</w:t>
      </w:r>
      <w:r w:rsidR="00C62737" w:rsidRPr="008404E8">
        <w:t xml:space="preserve">Bernard </w:t>
      </w:r>
      <w:r w:rsidR="002C5DFD" w:rsidRPr="008404E8">
        <w:t xml:space="preserve">stated that the </w:t>
      </w:r>
      <w:proofErr w:type="spellStart"/>
      <w:r w:rsidR="00C62737" w:rsidRPr="008404E8">
        <w:t>Milliman</w:t>
      </w:r>
      <w:proofErr w:type="spellEnd"/>
      <w:r w:rsidR="00C62737" w:rsidRPr="008404E8">
        <w:t xml:space="preserve"> rate study</w:t>
      </w:r>
      <w:r w:rsidR="00023DB0" w:rsidRPr="008404E8">
        <w:t xml:space="preserve"> had been</w:t>
      </w:r>
      <w:r w:rsidR="004E46E1" w:rsidRPr="008404E8">
        <w:t xml:space="preserve"> completed and offered a few highlights indicat</w:t>
      </w:r>
      <w:r w:rsidR="008366FA" w:rsidRPr="008404E8">
        <w:t>ing that some reimbursement</w:t>
      </w:r>
      <w:r w:rsidR="004177A9" w:rsidRPr="008404E8">
        <w:t xml:space="preserve"> were insufficient</w:t>
      </w:r>
      <w:r w:rsidR="00C62737" w:rsidRPr="008404E8">
        <w:t xml:space="preserve">.  </w:t>
      </w:r>
      <w:r w:rsidR="00520A74" w:rsidRPr="008404E8">
        <w:t>Further details are part of the</w:t>
      </w:r>
      <w:r w:rsidR="00C62737" w:rsidRPr="008404E8">
        <w:t xml:space="preserve"> normal OCDD SAC report which is included as part of the minutes in Appendix A.</w:t>
      </w:r>
      <w:r w:rsidR="009202C4" w:rsidRPr="008404E8">
        <w:br/>
      </w:r>
      <w:r w:rsidRPr="008404E8">
        <w:br/>
      </w:r>
      <w:r w:rsidRPr="0075182B">
        <w:rPr>
          <w:b/>
          <w:bCs/>
        </w:rPr>
        <w:t xml:space="preserve">TEFRA / Act 421 </w:t>
      </w:r>
      <w:r w:rsidR="008E2320" w:rsidRPr="0075182B">
        <w:rPr>
          <w:b/>
          <w:bCs/>
        </w:rPr>
        <w:t xml:space="preserve">Children’s Medicaid Options </w:t>
      </w:r>
      <w:r w:rsidRPr="0075182B">
        <w:rPr>
          <w:b/>
          <w:bCs/>
        </w:rPr>
        <w:t>Update:</w:t>
      </w:r>
      <w:r w:rsidRPr="0075182B">
        <w:rPr>
          <w:b/>
          <w:bCs/>
        </w:rPr>
        <w:br/>
      </w:r>
      <w:r w:rsidR="006540C8">
        <w:t>-</w:t>
      </w:r>
      <w:r w:rsidR="00CF1AF4" w:rsidRPr="00930573">
        <w:t>While Bernard Brown spoke on several issues, further details are part of the OCDD SAC report which is included as part of the minutes in Appendix A.</w:t>
      </w:r>
      <w:r w:rsidR="00CF1AF4" w:rsidRPr="00930573">
        <w:br/>
      </w:r>
      <w:r w:rsidR="00365F44" w:rsidRPr="007825EC">
        <w:br/>
      </w:r>
      <w:r w:rsidRPr="0075182B">
        <w:rPr>
          <w:b/>
          <w:bCs/>
        </w:rPr>
        <w:t>SUN Screen</w:t>
      </w:r>
      <w:r w:rsidR="0075182B">
        <w:rPr>
          <w:b/>
          <w:bCs/>
        </w:rPr>
        <w:t>ing</w:t>
      </w:r>
      <w:r w:rsidRPr="0075182B">
        <w:rPr>
          <w:b/>
          <w:bCs/>
        </w:rPr>
        <w:t>s:</w:t>
      </w:r>
      <w:r w:rsidRPr="0075182B">
        <w:rPr>
          <w:b/>
          <w:bCs/>
        </w:rPr>
        <w:br/>
      </w:r>
      <w:r w:rsidR="00C83393" w:rsidRPr="00930573">
        <w:t>While Bernard Brown spoke on several issues, further details are part of the OCDD SAC report which is included as part of the minutes in Appendix A.</w:t>
      </w:r>
      <w:r w:rsidR="00C83393" w:rsidRPr="00930573">
        <w:br/>
      </w:r>
      <w:r w:rsidRPr="00480F85">
        <w:br/>
      </w:r>
      <w:r w:rsidRPr="0075182B">
        <w:rPr>
          <w:b/>
          <w:bCs/>
        </w:rPr>
        <w:t>O</w:t>
      </w:r>
      <w:r w:rsidR="009C0657" w:rsidRPr="0075182B">
        <w:rPr>
          <w:b/>
          <w:bCs/>
        </w:rPr>
        <w:t>CDD SAC and RAC Outreach and Outcomes Funding</w:t>
      </w:r>
      <w:r w:rsidR="00EF3697" w:rsidRPr="0075182B">
        <w:rPr>
          <w:b/>
          <w:bCs/>
        </w:rPr>
        <w:t xml:space="preserve"> Strategy</w:t>
      </w:r>
      <w:r w:rsidRPr="0075182B">
        <w:rPr>
          <w:b/>
          <w:bCs/>
        </w:rPr>
        <w:t>:</w:t>
      </w:r>
      <w:r w:rsidRPr="00480F85">
        <w:br/>
      </w:r>
      <w:r w:rsidR="00480F85">
        <w:t>-</w:t>
      </w:r>
      <w:r w:rsidR="00841C0A">
        <w:t xml:space="preserve">As stated earlier, </w:t>
      </w:r>
      <w:r w:rsidR="00480F85" w:rsidRPr="0077105E">
        <w:t>Bernard Brown</w:t>
      </w:r>
      <w:r w:rsidR="003D5B38">
        <w:t xml:space="preserve"> stated that the </w:t>
      </w:r>
      <w:r w:rsidR="009C0657">
        <w:t>SAC’s Outreach and Outcomes strategy and funding had been approved</w:t>
      </w:r>
      <w:r w:rsidR="00FF6152">
        <w:t xml:space="preserve"> </w:t>
      </w:r>
      <w:r w:rsidR="009C0657">
        <w:t xml:space="preserve">by OCDD leadership </w:t>
      </w:r>
      <w:r w:rsidR="00FF6152">
        <w:t xml:space="preserve">as well as LDH </w:t>
      </w:r>
      <w:r w:rsidR="009C0657">
        <w:t xml:space="preserve">leadership and the </w:t>
      </w:r>
      <w:r w:rsidR="00EF3697">
        <w:t>governor’s</w:t>
      </w:r>
      <w:r w:rsidR="009C0657">
        <w:t xml:space="preserve"> administration is still required.       </w:t>
      </w:r>
      <w:r w:rsidR="0075182B">
        <w:tab/>
      </w:r>
      <w:r w:rsidR="0075182B">
        <w:tab/>
      </w:r>
      <w:r w:rsidR="0075182B">
        <w:tab/>
      </w:r>
      <w:r w:rsidR="0075182B">
        <w:tab/>
      </w:r>
      <w:r w:rsidR="0075182B">
        <w:tab/>
        <w:t xml:space="preserve">              </w:t>
      </w:r>
      <w:r w:rsidR="009C0657">
        <w:t>-</w:t>
      </w:r>
    </w:p>
    <w:p w14:paraId="2437820E" w14:textId="40F41F82" w:rsidR="00FD4783" w:rsidRDefault="009C0657">
      <w:r>
        <w:t xml:space="preserve">Chairman Thibodeaux </w:t>
      </w:r>
      <w:r w:rsidR="00B62765">
        <w:t xml:space="preserve">shared that </w:t>
      </w:r>
      <w:r w:rsidR="0050679A">
        <w:t xml:space="preserve">he had submitted </w:t>
      </w:r>
      <w:r>
        <w:t xml:space="preserve">the implementation strategy in this </w:t>
      </w:r>
      <w:r w:rsidR="00396B70">
        <w:t>quarter’s meeting package</w:t>
      </w:r>
      <w:r w:rsidR="00A26669">
        <w:t xml:space="preserve"> for reference since it was not included in the Oct</w:t>
      </w:r>
      <w:r w:rsidR="004F6CF4">
        <w:t xml:space="preserve">ober 8, </w:t>
      </w:r>
      <w:r w:rsidR="005C3853">
        <w:t>2025,</w:t>
      </w:r>
      <w:r w:rsidR="004F6CF4">
        <w:t xml:space="preserve"> meeting documents</w:t>
      </w:r>
      <w:r w:rsidR="00396B70">
        <w:t xml:space="preserve">.  </w:t>
      </w:r>
      <w:r w:rsidR="00480F85" w:rsidRPr="0077105E">
        <w:t xml:space="preserve"> </w:t>
      </w:r>
    </w:p>
    <w:p w14:paraId="649699C7" w14:textId="77777777" w:rsidR="00855211" w:rsidRDefault="00855211" w:rsidP="00FE4340"/>
    <w:p w14:paraId="05080C8F" w14:textId="695B96C3" w:rsidR="00B4561E" w:rsidRPr="00734054" w:rsidRDefault="0017413C" w:rsidP="00FE4340">
      <w:pPr>
        <w:rPr>
          <w:rFonts w:asciiTheme="majorHAnsi" w:eastAsiaTheme="majorEastAsia" w:hAnsiTheme="majorHAnsi" w:cstheme="majorBidi"/>
          <w:b/>
          <w:bCs/>
          <w:color w:val="4F81BD" w:themeColor="accent1"/>
          <w:sz w:val="26"/>
          <w:szCs w:val="26"/>
        </w:rPr>
      </w:pPr>
      <w:bookmarkStart w:id="5" w:name="_Hlk211185846"/>
      <w:bookmarkStart w:id="6" w:name="_Hlk212125761"/>
      <w:r w:rsidRPr="00734054">
        <w:rPr>
          <w:rFonts w:asciiTheme="majorHAnsi" w:eastAsiaTheme="majorEastAsia" w:hAnsiTheme="majorHAnsi" w:cstheme="majorBidi"/>
          <w:b/>
          <w:bCs/>
          <w:color w:val="4F81BD" w:themeColor="accent1"/>
          <w:sz w:val="26"/>
          <w:szCs w:val="26"/>
        </w:rPr>
        <w:t>Old Business</w:t>
      </w:r>
    </w:p>
    <w:p w14:paraId="333B4C95" w14:textId="5ACEAD7F" w:rsidR="00E377AC" w:rsidRDefault="0017413C" w:rsidP="00E377AC">
      <w:r w:rsidRPr="003D2922">
        <w:rPr>
          <w:rFonts w:asciiTheme="majorHAnsi" w:eastAsiaTheme="majorEastAsia" w:hAnsiTheme="majorHAnsi" w:cstheme="majorBidi"/>
          <w:b/>
          <w:bCs/>
          <w:color w:val="4F81BD" w:themeColor="accent1"/>
          <w:sz w:val="26"/>
          <w:szCs w:val="26"/>
        </w:rPr>
        <w:t>Zoom Accessibility Update</w:t>
      </w:r>
      <w:proofErr w:type="gramStart"/>
      <w:r>
        <w:t>:</w:t>
      </w:r>
      <w:proofErr w:type="gramEnd"/>
      <w:r>
        <w:br/>
      </w:r>
      <w:bookmarkEnd w:id="5"/>
      <w:r w:rsidR="002B2ECC">
        <w:t xml:space="preserve">Chairman Thibodeaux </w:t>
      </w:r>
      <w:r w:rsidR="00F27220">
        <w:t>asked about any technical issues</w:t>
      </w:r>
      <w:r w:rsidR="00ED7E38">
        <w:t xml:space="preserve"> with the new </w:t>
      </w:r>
      <w:r w:rsidR="00543DB2">
        <w:t>Louisiana LDH Microsoft Teams</w:t>
      </w:r>
      <w:r w:rsidR="004A3695">
        <w:t xml:space="preserve"> </w:t>
      </w:r>
      <w:r w:rsidR="00401906">
        <w:t>program as</w:t>
      </w:r>
      <w:r w:rsidR="00543DB2">
        <w:t xml:space="preserve"> the new video conferencing platform.  </w:t>
      </w:r>
      <w:r w:rsidR="004A3695">
        <w:t>The only reported problem was that Anthony Stafford fr</w:t>
      </w:r>
      <w:r w:rsidR="007D1016">
        <w:t>o</w:t>
      </w:r>
      <w:r w:rsidR="004A3695">
        <w:t>m Region</w:t>
      </w:r>
      <w:r w:rsidR="00D5261A">
        <w:t xml:space="preserve"> VI stated that he was in </w:t>
      </w:r>
      <w:r w:rsidR="00401906">
        <w:t>attendance,</w:t>
      </w:r>
      <w:r w:rsidR="00D5261A">
        <w:t xml:space="preserve"> but when someone </w:t>
      </w:r>
      <w:r w:rsidR="0071047E">
        <w:t xml:space="preserve">started </w:t>
      </w:r>
      <w:r w:rsidR="00CC5FC7">
        <w:t>recording,</w:t>
      </w:r>
      <w:r w:rsidR="00CE519F">
        <w:t xml:space="preserve"> he could still hear us, but </w:t>
      </w:r>
      <w:r w:rsidR="00401906">
        <w:t>apparently,</w:t>
      </w:r>
      <w:r w:rsidR="00CE519F">
        <w:t xml:space="preserve"> we could not hear him</w:t>
      </w:r>
      <w:bookmarkEnd w:id="0"/>
      <w:bookmarkEnd w:id="6"/>
      <w:r w:rsidR="00605B79">
        <w:t xml:space="preserve">.  </w:t>
      </w:r>
      <w:bookmarkStart w:id="7" w:name="_Hlk212125663"/>
      <w:r w:rsidR="0071047E">
        <w:t xml:space="preserve">The chair will reach out to OCDD for </w:t>
      </w:r>
      <w:r w:rsidR="00CC5FC7">
        <w:t>assistance to hopefully prevent future occurrences.</w:t>
      </w:r>
    </w:p>
    <w:p w14:paraId="1DDF97ED" w14:textId="7C9557EE" w:rsidR="00C829C4" w:rsidRPr="00E377AC" w:rsidRDefault="00161AFD" w:rsidP="00C829C4">
      <w:pPr>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 xml:space="preserve">Sample Letter for Excessive </w:t>
      </w:r>
      <w:r w:rsidR="00B4617A">
        <w:rPr>
          <w:rFonts w:asciiTheme="majorHAnsi" w:eastAsiaTheme="majorEastAsia" w:hAnsiTheme="majorHAnsi" w:cstheme="majorBidi"/>
          <w:b/>
          <w:bCs/>
          <w:color w:val="4F81BD" w:themeColor="accent1"/>
          <w:sz w:val="26"/>
          <w:szCs w:val="26"/>
        </w:rPr>
        <w:t xml:space="preserve">Meeting </w:t>
      </w:r>
      <w:r>
        <w:rPr>
          <w:rFonts w:asciiTheme="majorHAnsi" w:eastAsiaTheme="majorEastAsia" w:hAnsiTheme="majorHAnsi" w:cstheme="majorBidi"/>
          <w:b/>
          <w:bCs/>
          <w:color w:val="4F81BD" w:themeColor="accent1"/>
          <w:sz w:val="26"/>
          <w:szCs w:val="26"/>
        </w:rPr>
        <w:t>Ab</w:t>
      </w:r>
      <w:r w:rsidR="00B4617A">
        <w:rPr>
          <w:rFonts w:asciiTheme="majorHAnsi" w:eastAsiaTheme="majorEastAsia" w:hAnsiTheme="majorHAnsi" w:cstheme="majorBidi"/>
          <w:b/>
          <w:bCs/>
          <w:color w:val="4F81BD" w:themeColor="accent1"/>
          <w:sz w:val="26"/>
          <w:szCs w:val="26"/>
        </w:rPr>
        <w:t xml:space="preserve">sences </w:t>
      </w:r>
    </w:p>
    <w:p w14:paraId="3188F089" w14:textId="77777777" w:rsidR="00E23F93" w:rsidRDefault="00C829C4" w:rsidP="00E377AC">
      <w:r w:rsidRPr="00E377AC">
        <w:t>The chair</w:t>
      </w:r>
      <w:r w:rsidR="00611986">
        <w:t xml:space="preserve">man </w:t>
      </w:r>
      <w:r w:rsidR="00C416A3">
        <w:t>discussed the proposed a sample letter to be used when a member mis</w:t>
      </w:r>
      <w:r w:rsidR="002D788F">
        <w:t xml:space="preserve">ses three regularly schedule </w:t>
      </w:r>
      <w:r w:rsidR="00814D9A">
        <w:t>SAC meeting</w:t>
      </w:r>
      <w:r w:rsidR="00DE71EC">
        <w:t xml:space="preserve">, the sample letter </w:t>
      </w:r>
      <w:r w:rsidR="00C21CF3">
        <w:t>would be sent to the member and if no</w:t>
      </w:r>
      <w:r w:rsidR="00DA17B9">
        <w:t xml:space="preserve"> response by seven (7) days later, the member is automatically removed from the SA</w:t>
      </w:r>
      <w:r w:rsidR="00536003">
        <w:t xml:space="preserve">C thereby not negatively impacting quorum issues.  </w:t>
      </w:r>
    </w:p>
    <w:p w14:paraId="074C8AAD" w14:textId="3D84FA73" w:rsidR="00C829C4" w:rsidRDefault="008767F6" w:rsidP="00E377AC">
      <w:pPr>
        <w:rPr>
          <w:rFonts w:asciiTheme="majorHAnsi" w:eastAsiaTheme="majorEastAsia" w:hAnsiTheme="majorHAnsi" w:cstheme="majorBidi"/>
          <w:b/>
          <w:bCs/>
          <w:color w:val="4F81BD" w:themeColor="accent1"/>
          <w:sz w:val="26"/>
          <w:szCs w:val="26"/>
        </w:rPr>
      </w:pPr>
      <w:r>
        <w:t xml:space="preserve">Motion to approve by Kristi Curtis </w:t>
      </w:r>
      <w:r w:rsidR="0022307F">
        <w:t>and seconded by Marilyn Goodwin, no objection</w:t>
      </w:r>
      <w:r w:rsidR="009B5BAA">
        <w:t>s, motion carried.</w:t>
      </w:r>
      <w:r w:rsidR="00DA17B9">
        <w:t xml:space="preserve"> </w:t>
      </w:r>
      <w:r w:rsidR="00C829C4" w:rsidRPr="00E377AC">
        <w:t xml:space="preserve"> </w:t>
      </w:r>
      <w:r w:rsidR="001D4313">
        <w:t xml:space="preserve">The chairman will </w:t>
      </w:r>
      <w:r w:rsidR="00E74AC1">
        <w:t xml:space="preserve">solicit a legal review from OCDD.  </w:t>
      </w:r>
      <w:r w:rsidR="00D35205">
        <w:t xml:space="preserve">The chairman suggested that a </w:t>
      </w:r>
      <w:r w:rsidR="00D35205">
        <w:lastRenderedPageBreak/>
        <w:t xml:space="preserve">similar automatic letter </w:t>
      </w:r>
      <w:r w:rsidR="002512CB">
        <w:t>issuance process be considered at the local RAC level to aid w</w:t>
      </w:r>
      <w:r w:rsidR="00FA08BA">
        <w:t>ith quorum issues precluding some RACs from being able to conduct formal business.</w:t>
      </w:r>
    </w:p>
    <w:p w14:paraId="465A1F78" w14:textId="301C7C07" w:rsidR="002B40DA" w:rsidRDefault="002B40DA" w:rsidP="002B40DA">
      <w:pPr>
        <w:pStyle w:val="Heading2"/>
      </w:pPr>
      <w:bookmarkStart w:id="8" w:name="_Hlk212126508"/>
      <w:r>
        <w:t xml:space="preserve">Outreach </w:t>
      </w:r>
      <w:r w:rsidR="00AD29D3">
        <w:t xml:space="preserve">and Outcomes </w:t>
      </w:r>
      <w:r>
        <w:t>Committee Report</w:t>
      </w:r>
    </w:p>
    <w:p w14:paraId="0A76160A" w14:textId="57914D0B" w:rsidR="002B40DA" w:rsidRDefault="00344278" w:rsidP="002B40DA">
      <w:r>
        <w:t>As reported</w:t>
      </w:r>
      <w:r w:rsidR="003D75CE">
        <w:t xml:space="preserve"> earlier by Bernard Brown, </w:t>
      </w:r>
      <w:r w:rsidR="00304FFE">
        <w:t>our budget request</w:t>
      </w:r>
      <w:r w:rsidR="00AD29D3">
        <w:t xml:space="preserve"> has been </w:t>
      </w:r>
      <w:r w:rsidR="000718F7">
        <w:t>approved</w:t>
      </w:r>
      <w:r w:rsidR="00AD29D3">
        <w:t xml:space="preserve"> through </w:t>
      </w:r>
      <w:r w:rsidR="003E1E57">
        <w:t>LDH</w:t>
      </w:r>
      <w:r w:rsidR="00AD29D3">
        <w:t xml:space="preserve"> </w:t>
      </w:r>
      <w:r w:rsidR="000E1F12">
        <w:t xml:space="preserve">leadership </w:t>
      </w:r>
      <w:r w:rsidR="00F31A3F">
        <w:t>budget</w:t>
      </w:r>
      <w:r w:rsidR="000E1F12">
        <w:t xml:space="preserve"> approval.  Next it is headed to the </w:t>
      </w:r>
      <w:r w:rsidR="00F31A3F">
        <w:t xml:space="preserve">Administrator’s office and then to the Governor.  </w:t>
      </w:r>
      <w:bookmarkStart w:id="9" w:name="_Hlk212126589"/>
      <w:bookmarkEnd w:id="8"/>
    </w:p>
    <w:bookmarkEnd w:id="9"/>
    <w:p w14:paraId="1BF06736" w14:textId="55FA2B07" w:rsidR="00E377AC" w:rsidRPr="00E377AC" w:rsidRDefault="00B710AB" w:rsidP="00E377AC">
      <w:pPr>
        <w:rPr>
          <w:rFonts w:asciiTheme="majorHAnsi" w:eastAsiaTheme="majorEastAsia" w:hAnsiTheme="majorHAnsi" w:cstheme="majorBidi"/>
          <w:b/>
          <w:bCs/>
          <w:color w:val="4F81BD" w:themeColor="accent1"/>
          <w:sz w:val="26"/>
          <w:szCs w:val="26"/>
        </w:rPr>
      </w:pPr>
      <w:r w:rsidRPr="00E377AC">
        <w:rPr>
          <w:rFonts w:asciiTheme="majorHAnsi" w:eastAsiaTheme="majorEastAsia" w:hAnsiTheme="majorHAnsi" w:cstheme="majorBidi"/>
          <w:b/>
          <w:bCs/>
          <w:color w:val="4F81BD" w:themeColor="accent1"/>
          <w:sz w:val="26"/>
          <w:szCs w:val="26"/>
        </w:rPr>
        <w:t>RAC</w:t>
      </w:r>
      <w:r w:rsidR="00D25085" w:rsidRPr="00E377AC">
        <w:rPr>
          <w:rFonts w:asciiTheme="majorHAnsi" w:eastAsiaTheme="majorEastAsia" w:hAnsiTheme="majorHAnsi" w:cstheme="majorBidi"/>
          <w:b/>
          <w:bCs/>
          <w:color w:val="4F81BD" w:themeColor="accent1"/>
          <w:sz w:val="26"/>
          <w:szCs w:val="26"/>
        </w:rPr>
        <w:t>/LGE Contact Information Update</w:t>
      </w:r>
      <w:r w:rsidR="0075182B" w:rsidRPr="00E377AC">
        <w:rPr>
          <w:rFonts w:asciiTheme="majorHAnsi" w:eastAsiaTheme="majorEastAsia" w:hAnsiTheme="majorHAnsi" w:cstheme="majorBidi"/>
          <w:b/>
          <w:bCs/>
          <w:color w:val="4F81BD" w:themeColor="accent1"/>
          <w:sz w:val="26"/>
          <w:szCs w:val="26"/>
        </w:rPr>
        <w:t>s</w:t>
      </w:r>
    </w:p>
    <w:p w14:paraId="06789489" w14:textId="08BB2211" w:rsidR="00BE3DC0" w:rsidRPr="00E377AC" w:rsidRDefault="00695F54" w:rsidP="00E377AC">
      <w:r w:rsidRPr="00E377AC">
        <w:t xml:space="preserve">The </w:t>
      </w:r>
      <w:r w:rsidR="00D25085" w:rsidRPr="00E377AC">
        <w:t xml:space="preserve">chair reported </w:t>
      </w:r>
      <w:r w:rsidR="001647D6">
        <w:t xml:space="preserve">that </w:t>
      </w:r>
      <w:r w:rsidR="00A1334A">
        <w:t xml:space="preserve">he was not aware of any changes to the RAC/LGE contact </w:t>
      </w:r>
      <w:r w:rsidR="00FF4EB0">
        <w:t xml:space="preserve">information list.  No proposed </w:t>
      </w:r>
      <w:r w:rsidR="004F5A08">
        <w:t>changes</w:t>
      </w:r>
      <w:r w:rsidR="00FF4EB0">
        <w:t xml:space="preserve"> were reported by the </w:t>
      </w:r>
      <w:r w:rsidR="0000383F">
        <w:t xml:space="preserve">SAC membership.  </w:t>
      </w:r>
    </w:p>
    <w:p w14:paraId="7EACAE36" w14:textId="1D80925E" w:rsidR="00B4561E" w:rsidRDefault="00FE4340">
      <w:pPr>
        <w:pStyle w:val="Heading2"/>
      </w:pPr>
      <w:r>
        <w:t xml:space="preserve">Individual </w:t>
      </w:r>
      <w:r w:rsidR="0017413C">
        <w:t>Regional Advisory Committee (RAC) Reports</w:t>
      </w:r>
    </w:p>
    <w:p w14:paraId="088E4757" w14:textId="74EBA782" w:rsidR="001C25F2" w:rsidRDefault="009E71BE" w:rsidP="00C75D1A">
      <w:pPr>
        <w:spacing w:before="100" w:beforeAutospacing="1" w:after="280"/>
      </w:pPr>
      <w:r w:rsidRPr="00C75D1A">
        <w:rPr>
          <w:b/>
          <w:bCs/>
        </w:rPr>
        <w:t>Region 1</w:t>
      </w:r>
      <w:r w:rsidR="00461CCF" w:rsidRPr="00C75D1A">
        <w:rPr>
          <w:b/>
          <w:bCs/>
        </w:rPr>
        <w:t xml:space="preserve">: </w:t>
      </w:r>
      <w:r w:rsidR="00461CCF" w:rsidRPr="00461CCF">
        <w:t>No</w:t>
      </w:r>
      <w:r w:rsidR="00DB4278" w:rsidRPr="00461CCF">
        <w:t xml:space="preserve"> </w:t>
      </w:r>
      <w:r w:rsidR="00DB4278" w:rsidRPr="00661B12">
        <w:t>re</w:t>
      </w:r>
      <w:r w:rsidR="00661B12" w:rsidRPr="00661B12">
        <w:t>port</w:t>
      </w:r>
      <w:r w:rsidR="00661B12">
        <w:t xml:space="preserve">. </w:t>
      </w:r>
      <w:r w:rsidR="00461CCF">
        <w:t xml:space="preserve">MS. Carol </w:t>
      </w:r>
      <w:proofErr w:type="spellStart"/>
      <w:r w:rsidR="00461CCF">
        <w:t>Callix</w:t>
      </w:r>
      <w:proofErr w:type="spellEnd"/>
      <w:r w:rsidR="00461CCF">
        <w:t xml:space="preserve"> was </w:t>
      </w:r>
      <w:r w:rsidR="00AF459A">
        <w:t xml:space="preserve">in attendance, but she is not a formal member of the </w:t>
      </w:r>
      <w:r w:rsidR="00592826">
        <w:t>SAC,</w:t>
      </w:r>
      <w:r w:rsidR="006A7BFB">
        <w:t xml:space="preserve"> and </w:t>
      </w:r>
      <w:r w:rsidR="008732F2">
        <w:t>she was</w:t>
      </w:r>
      <w:r w:rsidR="006A7BFB">
        <w:t xml:space="preserve"> not prepared for any sort of report.  </w:t>
      </w:r>
      <w:r w:rsidR="00E429F5">
        <w:tab/>
      </w:r>
      <w:r w:rsidR="00E429F5">
        <w:tab/>
      </w:r>
      <w:r w:rsidR="00E429F5">
        <w:tab/>
      </w:r>
      <w:r w:rsidR="00E429F5">
        <w:tab/>
        <w:t xml:space="preserve">  </w:t>
      </w:r>
      <w:r w:rsidR="0017413C" w:rsidRPr="00C75D1A">
        <w:rPr>
          <w:b/>
          <w:bCs/>
        </w:rPr>
        <w:t>Region 2</w:t>
      </w:r>
      <w:r w:rsidR="0017413C" w:rsidRPr="00C75D1A">
        <w:t xml:space="preserve">: </w:t>
      </w:r>
      <w:r w:rsidR="00CF1585" w:rsidRPr="00186B6B">
        <w:t xml:space="preserve">Sandra reported that </w:t>
      </w:r>
      <w:r w:rsidR="005D0BB8" w:rsidRPr="00186B6B">
        <w:t>28 of 29 metric</w:t>
      </w:r>
      <w:r w:rsidR="00771985" w:rsidRPr="00186B6B">
        <w:t>s were met</w:t>
      </w:r>
      <w:r w:rsidR="00AA7A16" w:rsidRPr="00186B6B">
        <w:t>.</w:t>
      </w:r>
      <w:r w:rsidR="009569F9" w:rsidRPr="00186B6B">
        <w:t xml:space="preserve"> </w:t>
      </w:r>
      <w:r w:rsidR="00F33A4A" w:rsidRPr="00186B6B">
        <w:t xml:space="preserve">Held </w:t>
      </w:r>
      <w:proofErr w:type="gramStart"/>
      <w:r w:rsidR="00F33A4A" w:rsidRPr="00186B6B">
        <w:t xml:space="preserve">our  </w:t>
      </w:r>
      <w:r w:rsidR="009569F9" w:rsidRPr="00186B6B">
        <w:t>RAC</w:t>
      </w:r>
      <w:proofErr w:type="gramEnd"/>
      <w:r w:rsidR="009569F9" w:rsidRPr="00186B6B">
        <w:t xml:space="preserve"> </w:t>
      </w:r>
      <w:r w:rsidR="00F33A4A" w:rsidRPr="00186B6B">
        <w:t>at the new CAHS o</w:t>
      </w:r>
      <w:r w:rsidR="00836095" w:rsidRPr="00186B6B">
        <w:t xml:space="preserve">ffice </w:t>
      </w:r>
      <w:r w:rsidR="00F33A4A" w:rsidRPr="00186B6B">
        <w:t>a</w:t>
      </w:r>
      <w:r w:rsidR="00187FF0" w:rsidRPr="00186B6B">
        <w:t xml:space="preserve">t 12301 </w:t>
      </w:r>
      <w:proofErr w:type="spellStart"/>
      <w:r w:rsidR="00187FF0" w:rsidRPr="00186B6B">
        <w:t>Coursey</w:t>
      </w:r>
      <w:proofErr w:type="spellEnd"/>
      <w:r w:rsidR="00187FF0" w:rsidRPr="00186B6B">
        <w:t xml:space="preserve"> Blvd. </w:t>
      </w:r>
      <w:r w:rsidR="00F33A4A" w:rsidRPr="00186B6B">
        <w:t xml:space="preserve">  </w:t>
      </w:r>
      <w:r w:rsidR="00274824" w:rsidRPr="00186B6B">
        <w:t xml:space="preserve">We </w:t>
      </w:r>
      <w:r w:rsidR="0019660B" w:rsidRPr="00186B6B">
        <w:t xml:space="preserve">had </w:t>
      </w:r>
      <w:r w:rsidR="003924F0" w:rsidRPr="00186B6B">
        <w:t>good participation of RAC members and public at</w:t>
      </w:r>
      <w:r w:rsidR="00D05C17" w:rsidRPr="00186B6B">
        <w:t xml:space="preserve"> the</w:t>
      </w:r>
      <w:r w:rsidR="00274824" w:rsidRPr="00186B6B">
        <w:t xml:space="preserve"> CAHSD BH RAC, EBR special needs resource fair, CAAN Inaugural conference, and several support groups around the BR area.  </w:t>
      </w:r>
      <w:r w:rsidR="00807089" w:rsidRPr="00186B6B">
        <w:t xml:space="preserve">We approved several new </w:t>
      </w:r>
      <w:r w:rsidR="00DA08F8" w:rsidRPr="00186B6B">
        <w:t xml:space="preserve">RAC members.  </w:t>
      </w:r>
      <w:r w:rsidR="00186B6B" w:rsidRPr="00186B6B">
        <w:t xml:space="preserve">Our RAC meetings are </w:t>
      </w:r>
      <w:r w:rsidR="00274824" w:rsidRPr="00186B6B">
        <w:t xml:space="preserve">Hybrid and at the CAHSD, 12301 </w:t>
      </w:r>
      <w:proofErr w:type="spellStart"/>
      <w:r w:rsidR="00274824" w:rsidRPr="00186B6B">
        <w:t>Coursey</w:t>
      </w:r>
      <w:proofErr w:type="spellEnd"/>
      <w:r w:rsidR="00274824" w:rsidRPr="00186B6B">
        <w:t xml:space="preserve"> Blvd. BR, 70816</w:t>
      </w:r>
      <w:r w:rsidR="00186B6B" w:rsidRPr="00186B6B">
        <w:t xml:space="preserve"> and on zoom</w:t>
      </w:r>
      <w:r w:rsidR="00274824" w:rsidRPr="00186B6B">
        <w:t>.</w:t>
      </w:r>
      <w:r w:rsidR="00274824" w:rsidRPr="00C75D1A">
        <w:t> </w:t>
      </w:r>
      <w:r w:rsidR="0017413C" w:rsidRPr="00C75D1A">
        <w:br/>
      </w:r>
      <w:r w:rsidR="0017413C" w:rsidRPr="00C75D1A">
        <w:rPr>
          <w:b/>
          <w:bCs/>
        </w:rPr>
        <w:t>Region 3</w:t>
      </w:r>
      <w:r w:rsidR="0017413C" w:rsidRPr="00C75D1A">
        <w:t xml:space="preserve">: </w:t>
      </w:r>
      <w:r w:rsidR="000811F4">
        <w:t>No report.</w:t>
      </w:r>
      <w:r w:rsidR="0017413C" w:rsidRPr="00C75D1A">
        <w:br/>
      </w:r>
      <w:r w:rsidR="00007A8A" w:rsidRPr="00C75D1A">
        <w:rPr>
          <w:b/>
          <w:bCs/>
        </w:rPr>
        <w:t xml:space="preserve">Region 4: </w:t>
      </w:r>
      <w:r w:rsidR="00007A8A" w:rsidRPr="00855B94">
        <w:t xml:space="preserve">Kristie Curtis reports that the </w:t>
      </w:r>
      <w:r w:rsidR="00EA07BF" w:rsidRPr="00855B94">
        <w:t xml:space="preserve">no meeting in the </w:t>
      </w:r>
      <w:r w:rsidR="001E10B6" w:rsidRPr="00855B94">
        <w:t xml:space="preserve">quarter and the next </w:t>
      </w:r>
      <w:r w:rsidR="00007A8A" w:rsidRPr="00855B94">
        <w:t>meeting w</w:t>
      </w:r>
      <w:r w:rsidR="0025287C" w:rsidRPr="00855B94">
        <w:t>ill be the second Tuesday in March</w:t>
      </w:r>
      <w:r w:rsidR="00007A8A" w:rsidRPr="00855B94">
        <w:t xml:space="preserve">.  There were </w:t>
      </w:r>
      <w:r w:rsidR="00540D1B" w:rsidRPr="00855B94">
        <w:t xml:space="preserve">still </w:t>
      </w:r>
      <w:r w:rsidR="00CC154D" w:rsidRPr="00855B94">
        <w:t>2 open positions on the RAC</w:t>
      </w:r>
      <w:r w:rsidR="00E94892" w:rsidRPr="00855B94">
        <w:t xml:space="preserve">.  Two of the other open </w:t>
      </w:r>
      <w:r w:rsidR="00007A8A" w:rsidRPr="00855B94">
        <w:t xml:space="preserve">positions have been filled. Ms. Angela Norris, Vice president of ARC of </w:t>
      </w:r>
      <w:proofErr w:type="spellStart"/>
      <w:r w:rsidR="00007A8A" w:rsidRPr="00855B94">
        <w:t>Acadiana</w:t>
      </w:r>
      <w:proofErr w:type="spellEnd"/>
      <w:r w:rsidR="00007A8A" w:rsidRPr="00855B94">
        <w:t xml:space="preserve">, applied for the private provider position and </w:t>
      </w:r>
      <w:proofErr w:type="spellStart"/>
      <w:r w:rsidR="00007A8A" w:rsidRPr="00855B94">
        <w:t>Sabrena</w:t>
      </w:r>
      <w:proofErr w:type="spellEnd"/>
      <w:r w:rsidR="00007A8A" w:rsidRPr="00855B94">
        <w:t xml:space="preserve"> </w:t>
      </w:r>
      <w:proofErr w:type="spellStart"/>
      <w:r w:rsidR="00007A8A" w:rsidRPr="00855B94">
        <w:t>Likenedy</w:t>
      </w:r>
      <w:proofErr w:type="spellEnd"/>
      <w:r w:rsidR="00007A8A" w:rsidRPr="00855B94">
        <w:t xml:space="preserve"> for the parent position. </w:t>
      </w:r>
      <w:r w:rsidR="0017413C" w:rsidRPr="00855B94">
        <w:rPr>
          <w:color w:val="EE0000"/>
        </w:rPr>
        <w:br/>
      </w:r>
      <w:r w:rsidR="0017413C" w:rsidRPr="00855B94">
        <w:rPr>
          <w:b/>
          <w:bCs/>
        </w:rPr>
        <w:t>Region 5</w:t>
      </w:r>
      <w:r w:rsidR="0017413C" w:rsidRPr="00855B94">
        <w:t xml:space="preserve">: </w:t>
      </w:r>
      <w:proofErr w:type="spellStart"/>
      <w:r w:rsidR="00680BC5" w:rsidRPr="00855B94">
        <w:t>Mylinda</w:t>
      </w:r>
      <w:proofErr w:type="spellEnd"/>
      <w:r w:rsidR="00680BC5" w:rsidRPr="00855B94">
        <w:t xml:space="preserve"> reported that their last meeting was on December 18</w:t>
      </w:r>
      <w:r w:rsidR="00680BC5" w:rsidRPr="00855B94">
        <w:rPr>
          <w:vertAlign w:val="superscript"/>
        </w:rPr>
        <w:t>th</w:t>
      </w:r>
      <w:r w:rsidR="00680BC5" w:rsidRPr="00855B94">
        <w:t xml:space="preserve">. </w:t>
      </w:r>
      <w:r w:rsidR="00404B80" w:rsidRPr="00855B94">
        <w:t xml:space="preserve">  </w:t>
      </w:r>
      <w:r w:rsidR="00DF23B5" w:rsidRPr="00855B94">
        <w:t xml:space="preserve">No quorum present.  </w:t>
      </w:r>
      <w:r w:rsidR="00404B80" w:rsidRPr="00855B94">
        <w:t xml:space="preserve">All key performance indicators are satisfactory and 95% of the </w:t>
      </w:r>
      <w:r w:rsidR="00007A8A" w:rsidRPr="00855B94">
        <w:t xml:space="preserve">IFS </w:t>
      </w:r>
      <w:r w:rsidR="00404B80" w:rsidRPr="00855B94">
        <w:t xml:space="preserve">budget for the fiscal year was expended.  Ms. Erica B. </w:t>
      </w:r>
      <w:proofErr w:type="spellStart"/>
      <w:r w:rsidR="00404B80" w:rsidRPr="00855B94">
        <w:t>Dupre</w:t>
      </w:r>
      <w:proofErr w:type="spellEnd"/>
      <w:r w:rsidR="00404B80" w:rsidRPr="00855B94">
        <w:t xml:space="preserve"> was </w:t>
      </w:r>
      <w:r w:rsidR="002C35D4" w:rsidRPr="00855B94">
        <w:t>selected</w:t>
      </w:r>
      <w:r w:rsidR="00404B80" w:rsidRPr="00855B94">
        <w:t xml:space="preserve"> to replace </w:t>
      </w:r>
      <w:proofErr w:type="spellStart"/>
      <w:r w:rsidR="00404B80" w:rsidRPr="00855B94">
        <w:t>Mylinda</w:t>
      </w:r>
      <w:proofErr w:type="spellEnd"/>
      <w:r w:rsidR="00404B80" w:rsidRPr="00855B94">
        <w:t xml:space="preserve"> as the</w:t>
      </w:r>
      <w:r w:rsidR="00404B80" w:rsidRPr="002725B2">
        <w:t xml:space="preserve"> new RAC Chair.  </w:t>
      </w:r>
      <w:r w:rsidR="003B50F5" w:rsidRPr="002725B2">
        <w:t xml:space="preserve"> </w:t>
      </w:r>
      <w:r w:rsidR="0017413C" w:rsidRPr="002725B2">
        <w:rPr>
          <w:color w:val="EE0000"/>
        </w:rPr>
        <w:br/>
      </w:r>
      <w:r w:rsidR="00D91562" w:rsidRPr="002725B2">
        <w:rPr>
          <w:b/>
          <w:bCs/>
        </w:rPr>
        <w:t>Region 6</w:t>
      </w:r>
      <w:r w:rsidR="00D91562" w:rsidRPr="002725B2">
        <w:t xml:space="preserve">: No report as Anthony Stafford </w:t>
      </w:r>
      <w:r w:rsidR="00A358F8" w:rsidRPr="002725B2">
        <w:t xml:space="preserve">while in attendance on the Teams </w:t>
      </w:r>
      <w:r w:rsidR="00251B34" w:rsidRPr="002725B2">
        <w:t>call and</w:t>
      </w:r>
      <w:r w:rsidR="0011289D" w:rsidRPr="002725B2">
        <w:t xml:space="preserve"> could</w:t>
      </w:r>
      <w:r w:rsidR="0011289D">
        <w:t xml:space="preserve"> here communications by the committee but could not speak after someone started </w:t>
      </w:r>
      <w:r w:rsidR="0071776C">
        <w:t>recording.  This</w:t>
      </w:r>
      <w:r w:rsidR="00FA4ADF">
        <w:t xml:space="preserve"> issue </w:t>
      </w:r>
      <w:r w:rsidR="0071776C">
        <w:t xml:space="preserve">needs to be </w:t>
      </w:r>
      <w:r w:rsidR="00FA4ADF">
        <w:t>investigated further with ODCC.</w:t>
      </w:r>
      <w:r w:rsidR="008B5530">
        <w:t xml:space="preserve">  Anthony submitted </w:t>
      </w:r>
      <w:r w:rsidR="00DB26D5">
        <w:t>the following summar</w:t>
      </w:r>
      <w:r w:rsidR="00BB1835">
        <w:t>y</w:t>
      </w:r>
      <w:r w:rsidR="00CB3200">
        <w:t>.</w:t>
      </w:r>
      <w:r w:rsidR="00BB1835">
        <w:t xml:space="preserve">  </w:t>
      </w:r>
      <w:r w:rsidR="00CB3200">
        <w:t xml:space="preserve">The </w:t>
      </w:r>
      <w:r w:rsidR="00BB1835">
        <w:t xml:space="preserve">RAC met on </w:t>
      </w:r>
      <w:r w:rsidR="007B0C30">
        <w:t>November 12</w:t>
      </w:r>
      <w:proofErr w:type="gramStart"/>
      <w:r w:rsidR="007B0C30">
        <w:t>,2025</w:t>
      </w:r>
      <w:proofErr w:type="gramEnd"/>
      <w:r w:rsidR="001A5965">
        <w:t>.</w:t>
      </w:r>
      <w:r w:rsidR="001164B7">
        <w:t xml:space="preserve">  </w:t>
      </w:r>
      <w:r w:rsidR="00CB3200" w:rsidRPr="00CB3200">
        <w:t>CLHSD is making efforts to increase public awareness of the services available. CLHSD will be spotlighting the different departments in a media campaign that will include billboards</w:t>
      </w:r>
      <w:r w:rsidR="009077E5">
        <w:t xml:space="preserve">, </w:t>
      </w:r>
      <w:r w:rsidR="00CB3200" w:rsidRPr="00CB3200">
        <w:t>commercials</w:t>
      </w:r>
      <w:r w:rsidR="001601DB">
        <w:t xml:space="preserve"> and Facebook</w:t>
      </w:r>
      <w:r w:rsidR="00CB3200" w:rsidRPr="00CB3200">
        <w:t>.  This initiative will allow the DD department an opportunity to spread the word about services in a manner not previously available.  OCDD Report:</w:t>
      </w:r>
      <w:r w:rsidR="00595E3A">
        <w:t xml:space="preserve"> </w:t>
      </w:r>
      <w:r w:rsidR="00CB3200" w:rsidRPr="00CB3200">
        <w:t>IFS Funds – current obligated funds - $499,999 – remaining unobligated – approximately $57,000</w:t>
      </w:r>
      <w:r w:rsidR="00311FF0">
        <w:t xml:space="preserve">.  </w:t>
      </w:r>
      <w:r w:rsidR="00CB3200" w:rsidRPr="00CB3200">
        <w:t>Crisis obligated funds - $15, 807 – remaining unobligated crisis funds - $59, 193</w:t>
      </w:r>
      <w:r w:rsidR="00311FF0">
        <w:t>.</w:t>
      </w:r>
      <w:r w:rsidR="003D6904">
        <w:t xml:space="preserve">  </w:t>
      </w:r>
      <w:r w:rsidR="003D6904">
        <w:tab/>
      </w:r>
      <w:r w:rsidR="003D6904">
        <w:tab/>
      </w:r>
      <w:r w:rsidR="003D6904">
        <w:tab/>
      </w:r>
      <w:r w:rsidR="003D6904">
        <w:tab/>
        <w:t xml:space="preserve">  </w:t>
      </w:r>
      <w:r w:rsidR="00D91562" w:rsidRPr="00C75D1A">
        <w:rPr>
          <w:b/>
          <w:bCs/>
        </w:rPr>
        <w:t>Region 7</w:t>
      </w:r>
      <w:r w:rsidR="00D91562" w:rsidRPr="00C75D1A">
        <w:t xml:space="preserve">: </w:t>
      </w:r>
      <w:r w:rsidR="007031B4" w:rsidRPr="00683C70">
        <w:t>Marilyn reported that t</w:t>
      </w:r>
      <w:r w:rsidR="00D91562" w:rsidRPr="00683C70">
        <w:t xml:space="preserve">he RAC met last quarter but had no quorum.  There currently is no RAC chairperson.  </w:t>
      </w:r>
      <w:r w:rsidR="00683C70" w:rsidRPr="00683C70">
        <w:t xml:space="preserve"> </w:t>
      </w:r>
      <w:r w:rsidR="007A7ECF">
        <w:t>Next meeting is on Januar</w:t>
      </w:r>
      <w:r w:rsidR="003478CA">
        <w:t>y 20</w:t>
      </w:r>
      <w:r w:rsidR="003478CA" w:rsidRPr="003478CA">
        <w:rPr>
          <w:vertAlign w:val="superscript"/>
        </w:rPr>
        <w:t>th</w:t>
      </w:r>
      <w:r w:rsidR="003478CA">
        <w:t>, 2026</w:t>
      </w:r>
      <w:r w:rsidR="00683C70" w:rsidRPr="00683C70">
        <w:t xml:space="preserve">         </w:t>
      </w:r>
      <w:r w:rsidR="00683C70">
        <w:rPr>
          <w:highlight w:val="yellow"/>
        </w:rPr>
        <w:t xml:space="preserve">                                                                                           </w:t>
      </w:r>
      <w:r w:rsidR="0017413C" w:rsidRPr="003A7292">
        <w:rPr>
          <w:b/>
          <w:bCs/>
        </w:rPr>
        <w:t>Region 8</w:t>
      </w:r>
      <w:r w:rsidR="0017413C" w:rsidRPr="003A7292">
        <w:t xml:space="preserve">: </w:t>
      </w:r>
      <w:proofErr w:type="spellStart"/>
      <w:r w:rsidR="00027442" w:rsidRPr="003A7292">
        <w:t>Shontae</w:t>
      </w:r>
      <w:proofErr w:type="spellEnd"/>
      <w:r w:rsidR="00027442" w:rsidRPr="003A7292">
        <w:t xml:space="preserve"> </w:t>
      </w:r>
      <w:r w:rsidR="00B44734" w:rsidRPr="003A7292">
        <w:t>r</w:t>
      </w:r>
      <w:r w:rsidR="00AD14EE" w:rsidRPr="003A7292">
        <w:t>epo</w:t>
      </w:r>
      <w:r w:rsidR="00B911E2" w:rsidRPr="003A7292">
        <w:t>rted that t</w:t>
      </w:r>
      <w:r w:rsidR="001703C4" w:rsidRPr="003A7292">
        <w:t xml:space="preserve">he </w:t>
      </w:r>
      <w:r w:rsidR="00B911E2" w:rsidRPr="003A7292">
        <w:t>last</w:t>
      </w:r>
      <w:r w:rsidR="001703C4" w:rsidRPr="003A7292">
        <w:t xml:space="preserve"> RAC meeting w</w:t>
      </w:r>
      <w:r w:rsidR="00B911E2" w:rsidRPr="003A7292">
        <w:t>as</w:t>
      </w:r>
      <w:r w:rsidR="001703C4" w:rsidRPr="003A7292">
        <w:t xml:space="preserve"> </w:t>
      </w:r>
      <w:r w:rsidR="005D3385" w:rsidRPr="003A7292">
        <w:t xml:space="preserve">on </w:t>
      </w:r>
      <w:r w:rsidR="001703C4" w:rsidRPr="003A7292">
        <w:t>October 2</w:t>
      </w:r>
      <w:r w:rsidR="005D3385" w:rsidRPr="003A7292">
        <w:t>8</w:t>
      </w:r>
      <w:r w:rsidR="005D3385" w:rsidRPr="003A7292">
        <w:rPr>
          <w:vertAlign w:val="superscript"/>
        </w:rPr>
        <w:t>th</w:t>
      </w:r>
      <w:r w:rsidR="005D3385" w:rsidRPr="003A7292">
        <w:t>.</w:t>
      </w:r>
      <w:r w:rsidR="00B83AF4" w:rsidRPr="003A7292">
        <w:t xml:space="preserve">   </w:t>
      </w:r>
      <w:r w:rsidR="00FF5727" w:rsidRPr="003A7292">
        <w:t>T</w:t>
      </w:r>
      <w:r w:rsidR="00B83AF4" w:rsidRPr="003A7292">
        <w:t xml:space="preserve">hey went </w:t>
      </w:r>
      <w:r w:rsidR="00B83AF4" w:rsidRPr="003A7292">
        <w:lastRenderedPageBreak/>
        <w:t xml:space="preserve">through retention </w:t>
      </w:r>
      <w:r w:rsidR="0091330E" w:rsidRPr="003A7292">
        <w:t>discussions</w:t>
      </w:r>
      <w:r w:rsidR="00FD196E" w:rsidRPr="003A7292">
        <w:t xml:space="preserve"> to </w:t>
      </w:r>
      <w:r w:rsidR="00B83AF4" w:rsidRPr="003A7292">
        <w:t>address the workforce and system level challenges that exist in that process</w:t>
      </w:r>
      <w:r w:rsidR="00555590" w:rsidRPr="003A7292">
        <w:t>.  T</w:t>
      </w:r>
      <w:r w:rsidR="00B83AF4" w:rsidRPr="003A7292">
        <w:t xml:space="preserve">hey completed </w:t>
      </w:r>
      <w:r w:rsidR="00DF60D5" w:rsidRPr="003A7292">
        <w:t>and is</w:t>
      </w:r>
      <w:r w:rsidR="00B83AF4" w:rsidRPr="003A7292">
        <w:t>sue</w:t>
      </w:r>
      <w:r w:rsidR="00DF60D5" w:rsidRPr="003A7292">
        <w:t>d</w:t>
      </w:r>
      <w:r w:rsidR="00B83AF4" w:rsidRPr="003A7292">
        <w:t xml:space="preserve"> 208 approvals and insurance things stable access to services individual and family support center and 58 individuals with 100% remaining community</w:t>
      </w:r>
      <w:r w:rsidR="00C825B2" w:rsidRPr="003A7292">
        <w:t xml:space="preserve">.  </w:t>
      </w:r>
      <w:r w:rsidR="00187E86" w:rsidRPr="003A7292">
        <w:t xml:space="preserve">Discussed and found </w:t>
      </w:r>
      <w:r w:rsidR="00B83AF4" w:rsidRPr="003A7292">
        <w:t>wide range for critical supports include</w:t>
      </w:r>
      <w:r w:rsidR="00B83AF4" w:rsidRPr="008C7E70">
        <w:t xml:space="preserve"> personal housing stability</w:t>
      </w:r>
      <w:r w:rsidR="00F23358">
        <w:t>,</w:t>
      </w:r>
      <w:r w:rsidR="00B83AF4" w:rsidRPr="008C7E70">
        <w:t xml:space="preserve"> medical needs of health development services at the best possible family maintained 100% replacement successfully before making statements about health</w:t>
      </w:r>
      <w:r w:rsidR="002966AB">
        <w:t xml:space="preserve">.  </w:t>
      </w:r>
      <w:r w:rsidR="002A2C40">
        <w:t xml:space="preserve">  Monitored</w:t>
      </w:r>
      <w:r w:rsidR="00B83AF4" w:rsidRPr="008C7E70">
        <w:t xml:space="preserve"> 133 critical incidents on the present under corrective action related to community employment.</w:t>
      </w:r>
      <w:r w:rsidR="00B83AF4" w:rsidRPr="00430A48">
        <w:t xml:space="preserve"> </w:t>
      </w:r>
      <w:r w:rsidR="0017413C" w:rsidRPr="003D6904">
        <w:rPr>
          <w:highlight w:val="yellow"/>
        </w:rPr>
        <w:br/>
      </w:r>
      <w:r w:rsidR="0017413C" w:rsidRPr="00D612DD">
        <w:rPr>
          <w:b/>
          <w:bCs/>
        </w:rPr>
        <w:t>Region 9</w:t>
      </w:r>
      <w:r w:rsidR="0017413C" w:rsidRPr="00D612DD">
        <w:t xml:space="preserve">: </w:t>
      </w:r>
      <w:r w:rsidR="00277DBA" w:rsidRPr="00D612DD">
        <w:t>Suzanne</w:t>
      </w:r>
      <w:r w:rsidR="00FB082C" w:rsidRPr="00D612DD">
        <w:t xml:space="preserve"> Bourgeois </w:t>
      </w:r>
      <w:r w:rsidR="001A218B" w:rsidRPr="00D612DD">
        <w:t xml:space="preserve">reported that the last meeting was </w:t>
      </w:r>
      <w:r w:rsidR="003755A8" w:rsidRPr="00D612DD">
        <w:t xml:space="preserve">November </w:t>
      </w:r>
      <w:proofErr w:type="gramStart"/>
      <w:r w:rsidR="003755A8" w:rsidRPr="00D612DD">
        <w:t>4</w:t>
      </w:r>
      <w:r w:rsidR="003755A8" w:rsidRPr="00D612DD">
        <w:rPr>
          <w:vertAlign w:val="superscript"/>
        </w:rPr>
        <w:t>th</w:t>
      </w:r>
      <w:r w:rsidR="003755A8" w:rsidRPr="00D612DD">
        <w:t xml:space="preserve"> ,</w:t>
      </w:r>
      <w:proofErr w:type="gramEnd"/>
      <w:r w:rsidR="003755A8" w:rsidRPr="00D612DD">
        <w:t xml:space="preserve"> 2025 and</w:t>
      </w:r>
      <w:r w:rsidR="003755A8" w:rsidRPr="003755A8">
        <w:t xml:space="preserve"> </w:t>
      </w:r>
      <w:r w:rsidR="00D07928" w:rsidRPr="003755A8">
        <w:t>reported that a</w:t>
      </w:r>
      <w:r w:rsidR="00FA1F39" w:rsidRPr="003755A8">
        <w:t xml:space="preserve">ll performance indicators were met.   </w:t>
      </w:r>
      <w:r w:rsidR="0017413C" w:rsidRPr="003755A8">
        <w:t>Met</w:t>
      </w:r>
      <w:r w:rsidR="00FA1F39" w:rsidRPr="003755A8">
        <w:t xml:space="preserve"> with </w:t>
      </w:r>
      <w:proofErr w:type="spellStart"/>
      <w:r w:rsidR="00FA1F39" w:rsidRPr="003755A8">
        <w:t>LaCANN</w:t>
      </w:r>
      <w:proofErr w:type="spellEnd"/>
      <w:r w:rsidR="00FA1F39" w:rsidRPr="003755A8">
        <w:t xml:space="preserve"> to </w:t>
      </w:r>
      <w:r w:rsidR="00C75D1A" w:rsidRPr="003755A8">
        <w:t>update the RAC on their regional activities.</w:t>
      </w:r>
      <w:r w:rsidR="000E23C3" w:rsidRPr="003755A8">
        <w:t xml:space="preserve">  </w:t>
      </w:r>
      <w:r w:rsidR="006A1370" w:rsidRPr="003755A8">
        <w:t>.</w:t>
      </w:r>
      <w:r w:rsidR="0017413C" w:rsidRPr="003755A8">
        <w:t xml:space="preserve"> </w:t>
      </w:r>
      <w:r w:rsidR="00A84228" w:rsidRPr="003755A8">
        <w:t xml:space="preserve">  </w:t>
      </w:r>
      <w:r w:rsidR="0017413C" w:rsidRPr="003755A8">
        <w:rPr>
          <w:color w:val="EE0000"/>
        </w:rPr>
        <w:br/>
      </w:r>
      <w:r w:rsidR="00C75D1A" w:rsidRPr="0083071B">
        <w:rPr>
          <w:b/>
          <w:bCs/>
        </w:rPr>
        <w:t>Region 10:</w:t>
      </w:r>
      <w:r w:rsidR="00C75D1A" w:rsidRPr="0083071B">
        <w:t xml:space="preserve"> </w:t>
      </w:r>
      <w:r w:rsidR="0044585A" w:rsidRPr="0083071B">
        <w:t xml:space="preserve">Jenn </w:t>
      </w:r>
      <w:proofErr w:type="spellStart"/>
      <w:r w:rsidR="0044585A" w:rsidRPr="0083071B">
        <w:t>Walle</w:t>
      </w:r>
      <w:proofErr w:type="spellEnd"/>
      <w:r w:rsidR="0044585A" w:rsidRPr="0083071B">
        <w:t xml:space="preserve"> reported that the </w:t>
      </w:r>
      <w:r w:rsidR="00F001F6" w:rsidRPr="0083071B">
        <w:t xml:space="preserve">last meeting was October 28, 2025.  </w:t>
      </w:r>
      <w:r w:rsidR="00C75D1A" w:rsidRPr="0083071B">
        <w:t>105% of IFS funds were allocated. 298 children are receiving Flexible Family Funds. CIR compliance was met at 100%.</w:t>
      </w:r>
    </w:p>
    <w:p w14:paraId="0DC8CF09" w14:textId="7AE9FD7A" w:rsidR="00380313" w:rsidRDefault="006970DB" w:rsidP="00380313">
      <w:pPr>
        <w:pStyle w:val="Heading2"/>
      </w:pPr>
      <w:bookmarkStart w:id="10" w:name="_Hlk212125847"/>
      <w:bookmarkEnd w:id="7"/>
      <w:r>
        <w:t>Membership Recruitment for Self-</w:t>
      </w:r>
      <w:r w:rsidR="00DC7E37">
        <w:t>Ad</w:t>
      </w:r>
      <w:r>
        <w:t>vocates</w:t>
      </w:r>
    </w:p>
    <w:p w14:paraId="0110F7ED" w14:textId="14483373" w:rsidR="0099496C" w:rsidRDefault="00BE1C9E" w:rsidP="00380313">
      <w:pPr>
        <w:rPr>
          <w:rFonts w:asciiTheme="majorHAnsi" w:eastAsiaTheme="majorEastAsia" w:hAnsiTheme="majorHAnsi" w:cstheme="majorBidi"/>
          <w:b/>
          <w:bCs/>
          <w:color w:val="4F81BD" w:themeColor="accent1"/>
          <w:sz w:val="26"/>
          <w:szCs w:val="26"/>
        </w:rPr>
      </w:pPr>
      <w:r w:rsidRPr="00BE1C9E">
        <w:t>The c</w:t>
      </w:r>
      <w:r>
        <w:t xml:space="preserve">hairman </w:t>
      </w:r>
      <w:r w:rsidR="00810269">
        <w:t xml:space="preserve">encouraged SAC member to </w:t>
      </w:r>
      <w:r w:rsidR="00EB6F17">
        <w:t>emphasi</w:t>
      </w:r>
      <w:r w:rsidR="00DC6890">
        <w:t xml:space="preserve">ze the importance of having </w:t>
      </w:r>
      <w:r w:rsidR="00C8677E">
        <w:t>self-advocates</w:t>
      </w:r>
      <w:r w:rsidR="00DC6890">
        <w:t xml:space="preserve"> on both the</w:t>
      </w:r>
      <w:r w:rsidR="00380313">
        <w:t xml:space="preserve"> SAC and </w:t>
      </w:r>
      <w:r w:rsidR="00DC6890">
        <w:t xml:space="preserve">the individual </w:t>
      </w:r>
      <w:r w:rsidR="00ED189B">
        <w:t xml:space="preserve">RACs.  </w:t>
      </w:r>
    </w:p>
    <w:p w14:paraId="7C45BFB0" w14:textId="0312E323" w:rsidR="00126BC0" w:rsidRDefault="00126BC0" w:rsidP="00126BC0">
      <w:pPr>
        <w:pStyle w:val="Heading2"/>
      </w:pPr>
      <w:r>
        <w:t>Chairman Term Limited</w:t>
      </w:r>
    </w:p>
    <w:p w14:paraId="2C0D2386" w14:textId="05B0BC5C" w:rsidR="004D6213" w:rsidRDefault="00126BC0" w:rsidP="00126BC0">
      <w:pPr>
        <w:rPr>
          <w:rFonts w:asciiTheme="majorHAnsi" w:eastAsiaTheme="majorEastAsia" w:hAnsiTheme="majorHAnsi" w:cstheme="majorBidi"/>
          <w:b/>
          <w:bCs/>
          <w:color w:val="4F81BD" w:themeColor="accent1"/>
          <w:sz w:val="26"/>
          <w:szCs w:val="26"/>
        </w:rPr>
      </w:pPr>
      <w:r w:rsidRPr="00BE1C9E">
        <w:t>The c</w:t>
      </w:r>
      <w:r>
        <w:t>hairman</w:t>
      </w:r>
      <w:r w:rsidR="00617003">
        <w:t xml:space="preserve"> reminded the membership</w:t>
      </w:r>
      <w:r w:rsidR="00D151B9">
        <w:t xml:space="preserve"> that h</w:t>
      </w:r>
      <w:r w:rsidR="0032470C">
        <w:t>e is term limited and that his term as chairman will en</w:t>
      </w:r>
      <w:r w:rsidR="00223D3F">
        <w:t>d on June 30</w:t>
      </w:r>
      <w:r w:rsidR="00223D3F" w:rsidRPr="00223D3F">
        <w:rPr>
          <w:vertAlign w:val="superscript"/>
        </w:rPr>
        <w:t>th</w:t>
      </w:r>
      <w:r w:rsidR="00223D3F">
        <w:t xml:space="preserve"> per the new recently updated bylaws.</w:t>
      </w:r>
    </w:p>
    <w:p w14:paraId="3B206434" w14:textId="77777777" w:rsidR="004D6213" w:rsidRDefault="004D6213" w:rsidP="003D5514">
      <w:pPr>
        <w:rPr>
          <w:rFonts w:asciiTheme="majorHAnsi" w:eastAsiaTheme="majorEastAsia" w:hAnsiTheme="majorHAnsi" w:cstheme="majorBidi"/>
          <w:b/>
          <w:bCs/>
          <w:color w:val="4F81BD" w:themeColor="accent1"/>
          <w:sz w:val="26"/>
          <w:szCs w:val="26"/>
        </w:rPr>
      </w:pPr>
    </w:p>
    <w:p w14:paraId="2DB34E1C" w14:textId="0F1887DA" w:rsidR="003D5514" w:rsidRPr="00734054" w:rsidRDefault="003D5514" w:rsidP="003D5514">
      <w:pPr>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New</w:t>
      </w:r>
      <w:r w:rsidRPr="00734054">
        <w:rPr>
          <w:rFonts w:asciiTheme="majorHAnsi" w:eastAsiaTheme="majorEastAsia" w:hAnsiTheme="majorHAnsi" w:cstheme="majorBidi"/>
          <w:b/>
          <w:bCs/>
          <w:color w:val="4F81BD" w:themeColor="accent1"/>
          <w:sz w:val="26"/>
          <w:szCs w:val="26"/>
        </w:rPr>
        <w:t xml:space="preserve"> Business</w:t>
      </w:r>
    </w:p>
    <w:p w14:paraId="41FE2A91" w14:textId="6B78F074" w:rsidR="00425B68" w:rsidRDefault="005904AE" w:rsidP="003D5514">
      <w:r>
        <w:rPr>
          <w:rFonts w:asciiTheme="majorHAnsi" w:eastAsiaTheme="majorEastAsia" w:hAnsiTheme="majorHAnsi" w:cstheme="majorBidi"/>
          <w:b/>
          <w:bCs/>
          <w:color w:val="4F81BD" w:themeColor="accent1"/>
          <w:sz w:val="26"/>
          <w:szCs w:val="26"/>
        </w:rPr>
        <w:t xml:space="preserve">Medicaid </w:t>
      </w:r>
      <w:r w:rsidR="0099496C">
        <w:rPr>
          <w:rFonts w:asciiTheme="majorHAnsi" w:eastAsiaTheme="majorEastAsia" w:hAnsiTheme="majorHAnsi" w:cstheme="majorBidi"/>
          <w:b/>
          <w:bCs/>
          <w:color w:val="4F81BD" w:themeColor="accent1"/>
          <w:sz w:val="26"/>
          <w:szCs w:val="26"/>
        </w:rPr>
        <w:t>Initial/Renewal Process</w:t>
      </w:r>
      <w:proofErr w:type="gramStart"/>
      <w:r w:rsidR="003D5514">
        <w:t>:</w:t>
      </w:r>
      <w:proofErr w:type="gramEnd"/>
      <w:r w:rsidR="003D5514">
        <w:br/>
        <w:t xml:space="preserve">Chairman Thibodeaux asked about any technical issues with the Louisiana </w:t>
      </w:r>
      <w:r w:rsidR="00450BEA">
        <w:t xml:space="preserve">Medicaid application/renewal process?  It was reported having </w:t>
      </w:r>
      <w:r w:rsidR="00D067EB">
        <w:t xml:space="preserve">issues with </w:t>
      </w:r>
      <w:r w:rsidR="00AF10B5">
        <w:t xml:space="preserve">late or </w:t>
      </w:r>
      <w:r w:rsidR="00450BEA">
        <w:t xml:space="preserve">no response from </w:t>
      </w:r>
      <w:r w:rsidR="00AF10B5">
        <w:t xml:space="preserve">Medicaid </w:t>
      </w:r>
      <w:r w:rsidR="00403446">
        <w:t>to renewal</w:t>
      </w:r>
      <w:r w:rsidR="00C071B1">
        <w:t xml:space="preserve"> application questions, phone </w:t>
      </w:r>
      <w:proofErr w:type="spellStart"/>
      <w:r w:rsidR="00C071B1">
        <w:t>han</w:t>
      </w:r>
      <w:r w:rsidR="002164BA">
        <w:t>gups</w:t>
      </w:r>
      <w:proofErr w:type="spellEnd"/>
      <w:r w:rsidR="002164BA">
        <w:t>, “please call back later</w:t>
      </w:r>
      <w:r w:rsidR="00701838">
        <w:t>” response</w:t>
      </w:r>
      <w:r w:rsidR="009570D0">
        <w:t>s</w:t>
      </w:r>
      <w:r w:rsidR="004E594A">
        <w:t>, etc.</w:t>
      </w:r>
      <w:r w:rsidR="00BF333E">
        <w:t xml:space="preserve">  Similar </w:t>
      </w:r>
      <w:r w:rsidR="00403446">
        <w:t>frustrations</w:t>
      </w:r>
      <w:r w:rsidR="00BF333E">
        <w:t xml:space="preserve"> were reported </w:t>
      </w:r>
      <w:r w:rsidR="00403446">
        <w:t xml:space="preserve">across most of the regions.  </w:t>
      </w:r>
      <w:r w:rsidR="00A230BA">
        <w:t xml:space="preserve">The </w:t>
      </w:r>
      <w:r w:rsidR="002C03F2">
        <w:t>chairman asked OCDD for a contact with Medicaid</w:t>
      </w:r>
      <w:r w:rsidR="003F74DD">
        <w:t xml:space="preserve"> with the intent to have a </w:t>
      </w:r>
      <w:r w:rsidR="00BE6C89">
        <w:t>representative</w:t>
      </w:r>
      <w:r w:rsidR="003F74DD">
        <w:t xml:space="preserve"> </w:t>
      </w:r>
      <w:r w:rsidR="00BE6C89">
        <w:t>present for the April SAC meeting.</w:t>
      </w:r>
    </w:p>
    <w:p w14:paraId="7773B5CD" w14:textId="4CA574A7" w:rsidR="00C01AF8" w:rsidRDefault="00C01AF8" w:rsidP="00C01AF8">
      <w:pPr>
        <w:pStyle w:val="Heading2"/>
      </w:pPr>
      <w:r>
        <w:t xml:space="preserve">Nomination of </w:t>
      </w:r>
      <w:r w:rsidR="001605C7">
        <w:t>Officers for 26-27 Term</w:t>
      </w:r>
    </w:p>
    <w:p w14:paraId="76961A16" w14:textId="03BC818C" w:rsidR="00C01AF8" w:rsidRDefault="00C01AF8" w:rsidP="00C01AF8">
      <w:r w:rsidRPr="00BE1C9E">
        <w:t>The c</w:t>
      </w:r>
      <w:r>
        <w:t>hairman</w:t>
      </w:r>
      <w:r w:rsidR="003555C5">
        <w:t xml:space="preserve"> solicited nomination for SAC officers</w:t>
      </w:r>
      <w:r w:rsidR="00201304">
        <w:t xml:space="preserve"> for the election to be </w:t>
      </w:r>
      <w:proofErr w:type="gramStart"/>
      <w:r w:rsidR="00201304">
        <w:t>held  during</w:t>
      </w:r>
      <w:proofErr w:type="gramEnd"/>
      <w:r w:rsidR="00201304">
        <w:t xml:space="preserve"> the SAC April meeting</w:t>
      </w:r>
      <w:r w:rsidR="0014667D">
        <w:t xml:space="preserve">.  Alaina </w:t>
      </w:r>
      <w:proofErr w:type="spellStart"/>
      <w:r w:rsidR="0014667D">
        <w:t>Chachere</w:t>
      </w:r>
      <w:proofErr w:type="spellEnd"/>
      <w:r w:rsidR="002E62C8">
        <w:t xml:space="preserve"> was nominated for </w:t>
      </w:r>
      <w:r w:rsidR="00CF0643">
        <w:t>c</w:t>
      </w:r>
      <w:r w:rsidR="002E62C8">
        <w:t>hairper</w:t>
      </w:r>
      <w:r w:rsidR="00CF0643">
        <w:t xml:space="preserve">son </w:t>
      </w:r>
      <w:r w:rsidR="002E62C8">
        <w:t xml:space="preserve">but </w:t>
      </w:r>
      <w:r w:rsidR="00CF0643">
        <w:t>declined the nomination.  Christina Martin</w:t>
      </w:r>
      <w:r w:rsidR="009D21FE">
        <w:t xml:space="preserve"> was then </w:t>
      </w:r>
      <w:r w:rsidR="00C730CC">
        <w:t>nominated,</w:t>
      </w:r>
      <w:r w:rsidR="009D21FE">
        <w:t xml:space="preserve"> and she stated she would consider the nomination</w:t>
      </w:r>
      <w:r w:rsidR="00173128">
        <w:t>.  Addi</w:t>
      </w:r>
      <w:r w:rsidR="00E84231">
        <w:t xml:space="preserve">tional </w:t>
      </w:r>
      <w:r w:rsidR="003D7B05">
        <w:t xml:space="preserve">nominations </w:t>
      </w:r>
      <w:r w:rsidR="00611F22">
        <w:t>for other officers</w:t>
      </w:r>
      <w:r w:rsidR="00D67B83">
        <w:t xml:space="preserve"> as well as chairperson will be </w:t>
      </w:r>
      <w:r w:rsidR="00E44240">
        <w:t xml:space="preserve">accepted and voting </w:t>
      </w:r>
      <w:r w:rsidR="004B3318">
        <w:t>cast</w:t>
      </w:r>
      <w:r w:rsidR="00E44240">
        <w:t xml:space="preserve"> during the April 8, </w:t>
      </w:r>
      <w:r w:rsidR="004B3318">
        <w:t>2026,</w:t>
      </w:r>
      <w:r w:rsidR="00493DAB">
        <w:t xml:space="preserve"> SAC meeting.</w:t>
      </w:r>
    </w:p>
    <w:p w14:paraId="7DC0DBE2" w14:textId="77777777" w:rsidR="00FC33F1" w:rsidRDefault="00FC33F1" w:rsidP="00C01AF8"/>
    <w:p w14:paraId="7F76DB18" w14:textId="77777777" w:rsidR="00425B68" w:rsidRDefault="00425B68" w:rsidP="00425B68">
      <w:pPr>
        <w:pStyle w:val="Heading2"/>
      </w:pPr>
      <w:bookmarkStart w:id="11" w:name="_Hlk212126678"/>
      <w:r>
        <w:lastRenderedPageBreak/>
        <w:t>Public Comment – Session II</w:t>
      </w:r>
    </w:p>
    <w:p w14:paraId="0DC0321D" w14:textId="77777777" w:rsidR="00425B68" w:rsidRDefault="00425B68" w:rsidP="00425B68">
      <w:r>
        <w:t>No public comments were submitted or verbalized.</w:t>
      </w:r>
    </w:p>
    <w:p w14:paraId="214F48E5" w14:textId="77777777" w:rsidR="00425B68" w:rsidRDefault="00425B68" w:rsidP="00425B68">
      <w:pPr>
        <w:pStyle w:val="Heading2"/>
      </w:pPr>
      <w:r>
        <w:t>Announcements</w:t>
      </w:r>
    </w:p>
    <w:p w14:paraId="79AC422B" w14:textId="5363151D" w:rsidR="00425B68" w:rsidRDefault="00425B68" w:rsidP="00425B68">
      <w:r>
        <w:t xml:space="preserve">The chairman’s only announcement was that the next regularly scheduled SAC Meeting will be </w:t>
      </w:r>
      <w:r w:rsidR="00FC33F1">
        <w:t>April 8</w:t>
      </w:r>
      <w:r>
        <w:t>, 2026, at 12:30 pm.</w:t>
      </w:r>
    </w:p>
    <w:p w14:paraId="607368AD" w14:textId="77777777" w:rsidR="00425B68" w:rsidRDefault="00425B68" w:rsidP="00425B68">
      <w:pPr>
        <w:pStyle w:val="Heading2"/>
      </w:pPr>
      <w:r>
        <w:t>Public Guests</w:t>
      </w:r>
    </w:p>
    <w:p w14:paraId="468394D5" w14:textId="3145688D" w:rsidR="00425B68" w:rsidRPr="00E377AC" w:rsidRDefault="00425B68" w:rsidP="00425B68">
      <w:pPr>
        <w:pStyle w:val="Heading2"/>
        <w:rPr>
          <w:b w:val="0"/>
          <w:bCs w:val="0"/>
          <w:i/>
          <w:iCs/>
          <w:color w:val="auto"/>
        </w:rPr>
      </w:pPr>
      <w:r w:rsidRPr="00E377AC">
        <w:rPr>
          <w:b w:val="0"/>
          <w:bCs w:val="0"/>
          <w:i/>
          <w:iCs/>
          <w:color w:val="auto"/>
        </w:rPr>
        <w:t>The chairman requests that in the future, participants are asked to please use their full names when signing in for future Teams meeting to ensure proper notation in the SAC minutes</w:t>
      </w:r>
      <w:r w:rsidR="00E377AC">
        <w:rPr>
          <w:b w:val="0"/>
          <w:bCs w:val="0"/>
          <w:i/>
          <w:iCs/>
          <w:color w:val="auto"/>
        </w:rPr>
        <w:t>.</w:t>
      </w:r>
    </w:p>
    <w:p w14:paraId="40F17D01" w14:textId="77777777" w:rsidR="00425B68" w:rsidRPr="00734054" w:rsidRDefault="00425B68" w:rsidP="00425B68"/>
    <w:p w14:paraId="0B557019" w14:textId="22E1D762" w:rsidR="00425B68" w:rsidRDefault="00425B68" w:rsidP="00425B68">
      <w:r>
        <w:t xml:space="preserve">Sarah Mulhearn, Brandy Hamilton, Katherine </w:t>
      </w:r>
      <w:proofErr w:type="spellStart"/>
      <w:r>
        <w:t>Smitherman</w:t>
      </w:r>
      <w:proofErr w:type="spellEnd"/>
      <w:r>
        <w:t xml:space="preserve">, Allison </w:t>
      </w:r>
      <w:proofErr w:type="spellStart"/>
      <w:r>
        <w:t>Comeaux</w:t>
      </w:r>
      <w:proofErr w:type="spellEnd"/>
      <w:r>
        <w:t>,</w:t>
      </w:r>
      <w:r w:rsidRPr="005A3107">
        <w:t xml:space="preserve"> </w:t>
      </w:r>
      <w:r w:rsidRPr="00597027">
        <w:t>Andrea Albert,</w:t>
      </w:r>
      <w:r>
        <w:t xml:space="preserve"> </w:t>
      </w:r>
      <w:proofErr w:type="spellStart"/>
      <w:r>
        <w:t>Alethea</w:t>
      </w:r>
      <w:proofErr w:type="spellEnd"/>
      <w:r>
        <w:t xml:space="preserve"> </w:t>
      </w:r>
      <w:proofErr w:type="spellStart"/>
      <w:r>
        <w:t>Auzenne</w:t>
      </w:r>
      <w:proofErr w:type="spellEnd"/>
      <w:r>
        <w:t xml:space="preserve">, </w:t>
      </w:r>
      <w:proofErr w:type="spellStart"/>
      <w:r>
        <w:t>Brentan</w:t>
      </w:r>
      <w:proofErr w:type="spellEnd"/>
      <w:r>
        <w:t xml:space="preserve"> Andrus, Herman </w:t>
      </w:r>
      <w:proofErr w:type="spellStart"/>
      <w:r>
        <w:t>Begnar</w:t>
      </w:r>
      <w:proofErr w:type="spellEnd"/>
      <w:r>
        <w:t xml:space="preserve">, </w:t>
      </w:r>
      <w:r w:rsidRPr="00597027">
        <w:t xml:space="preserve">Janise </w:t>
      </w:r>
      <w:proofErr w:type="spellStart"/>
      <w:r w:rsidRPr="00597027">
        <w:t>Monetta</w:t>
      </w:r>
      <w:proofErr w:type="spellEnd"/>
      <w:r>
        <w:t>,</w:t>
      </w:r>
      <w:r w:rsidRPr="008C29A0">
        <w:t xml:space="preserve"> </w:t>
      </w:r>
      <w:r w:rsidRPr="00597027">
        <w:t>Kasey Hill</w:t>
      </w:r>
      <w:r>
        <w:t>, Casandra Miller, Chanel Jackson, Debra Weinberg, Emily ???, Holly ???, Stephanie ???</w:t>
      </w:r>
    </w:p>
    <w:bookmarkEnd w:id="11"/>
    <w:p w14:paraId="4ED92D31" w14:textId="77777777" w:rsidR="00425B68" w:rsidRDefault="00425B68" w:rsidP="00425B68"/>
    <w:bookmarkEnd w:id="10"/>
    <w:p w14:paraId="06992410" w14:textId="77777777" w:rsidR="00425B68" w:rsidRDefault="00425B68" w:rsidP="00425B68"/>
    <w:p w14:paraId="47887CA4" w14:textId="77777777" w:rsidR="00425B68" w:rsidRDefault="00425B68" w:rsidP="00425B68"/>
    <w:p w14:paraId="770ED5BF" w14:textId="77777777" w:rsidR="00425B68" w:rsidRDefault="00425B68" w:rsidP="00425B68"/>
    <w:p w14:paraId="00972909" w14:textId="77777777" w:rsidR="00425B68" w:rsidRDefault="00425B68" w:rsidP="00425B68"/>
    <w:p w14:paraId="2D44CF73" w14:textId="77777777" w:rsidR="00425B68" w:rsidRDefault="00425B68" w:rsidP="00425B68"/>
    <w:p w14:paraId="30245F75" w14:textId="77777777" w:rsidR="00425B68" w:rsidRDefault="00425B68" w:rsidP="00425B68"/>
    <w:p w14:paraId="7E5E7E47" w14:textId="77777777" w:rsidR="00425B68" w:rsidRDefault="00425B68" w:rsidP="00425B68"/>
    <w:p w14:paraId="70384424" w14:textId="77777777" w:rsidR="00425B68" w:rsidRDefault="00425B68" w:rsidP="00425B68"/>
    <w:p w14:paraId="0E95CBF0" w14:textId="77777777" w:rsidR="00425B68" w:rsidRDefault="00425B68" w:rsidP="00425B68"/>
    <w:p w14:paraId="357A05B2" w14:textId="77777777" w:rsidR="00425B68" w:rsidRDefault="00425B68" w:rsidP="00425B68"/>
    <w:p w14:paraId="18345DCB" w14:textId="77777777" w:rsidR="00425B68" w:rsidRDefault="00425B68" w:rsidP="00425B68"/>
    <w:p w14:paraId="7CA78252" w14:textId="77777777" w:rsidR="00425B68" w:rsidRDefault="00425B68" w:rsidP="00425B68"/>
    <w:p w14:paraId="413F759B" w14:textId="77777777" w:rsidR="00425B68" w:rsidRDefault="00425B68" w:rsidP="00425B68"/>
    <w:p w14:paraId="3A8F91DA" w14:textId="77777777" w:rsidR="00425B68" w:rsidRDefault="00425B68" w:rsidP="00425B68"/>
    <w:p w14:paraId="30DB2A2B" w14:textId="77777777" w:rsidR="00425B68" w:rsidRDefault="00425B68" w:rsidP="00425B68"/>
    <w:p w14:paraId="62ED8285" w14:textId="77777777" w:rsidR="00425B68" w:rsidRDefault="00425B68" w:rsidP="00425B68"/>
    <w:p w14:paraId="58AA587C" w14:textId="77777777" w:rsidR="00425B68" w:rsidRDefault="00425B68" w:rsidP="00425B68"/>
    <w:p w14:paraId="1A11714E" w14:textId="77777777" w:rsidR="00425B68" w:rsidRPr="007939CF" w:rsidRDefault="00425B68" w:rsidP="00425B68"/>
    <w:p w14:paraId="2A347229" w14:textId="77777777" w:rsidR="00425B68" w:rsidRDefault="00425B68" w:rsidP="00425B68">
      <w:pPr>
        <w:pStyle w:val="Heading2"/>
        <w:jc w:val="center"/>
        <w:rPr>
          <w:sz w:val="40"/>
          <w:szCs w:val="40"/>
        </w:rPr>
      </w:pPr>
    </w:p>
    <w:p w14:paraId="390C6AE8" w14:textId="77777777" w:rsidR="00425B68" w:rsidRDefault="00425B68" w:rsidP="00425B68">
      <w:pPr>
        <w:pStyle w:val="Heading2"/>
        <w:jc w:val="center"/>
        <w:rPr>
          <w:sz w:val="40"/>
          <w:szCs w:val="40"/>
        </w:rPr>
      </w:pPr>
    </w:p>
    <w:p w14:paraId="2C6E2238" w14:textId="77777777" w:rsidR="00425B68" w:rsidRPr="000C1BCC" w:rsidRDefault="00425B68" w:rsidP="00425B68">
      <w:pPr>
        <w:pStyle w:val="Heading2"/>
        <w:jc w:val="center"/>
        <w:rPr>
          <w:sz w:val="40"/>
          <w:szCs w:val="40"/>
        </w:rPr>
      </w:pPr>
      <w:r w:rsidRPr="000C1BCC">
        <w:rPr>
          <w:sz w:val="40"/>
          <w:szCs w:val="40"/>
        </w:rPr>
        <w:t>Appendix A</w:t>
      </w:r>
    </w:p>
    <w:p w14:paraId="27D73D27" w14:textId="719AB0F0" w:rsidR="00425B68" w:rsidRPr="000C1BCC" w:rsidRDefault="00425B68" w:rsidP="00E7066D">
      <w:pPr>
        <w:pStyle w:val="Heading2"/>
        <w:jc w:val="center"/>
        <w:rPr>
          <w:sz w:val="40"/>
          <w:szCs w:val="40"/>
        </w:rPr>
      </w:pPr>
      <w:r w:rsidRPr="000C1BCC">
        <w:rPr>
          <w:sz w:val="40"/>
          <w:szCs w:val="40"/>
        </w:rPr>
        <w:t xml:space="preserve">OCDD SAC </w:t>
      </w:r>
      <w:r>
        <w:rPr>
          <w:sz w:val="40"/>
          <w:szCs w:val="40"/>
        </w:rPr>
        <w:t xml:space="preserve">Report - </w:t>
      </w:r>
      <w:r w:rsidR="00F378FC">
        <w:rPr>
          <w:sz w:val="40"/>
          <w:szCs w:val="40"/>
        </w:rPr>
        <w:t>January</w:t>
      </w:r>
      <w:r w:rsidRPr="000C1BCC">
        <w:rPr>
          <w:sz w:val="40"/>
          <w:szCs w:val="40"/>
        </w:rPr>
        <w:t xml:space="preserve"> </w:t>
      </w:r>
      <w:r w:rsidR="00EF60A7">
        <w:rPr>
          <w:sz w:val="40"/>
          <w:szCs w:val="40"/>
        </w:rPr>
        <w:t>14</w:t>
      </w:r>
      <w:r w:rsidRPr="000C1BCC">
        <w:rPr>
          <w:sz w:val="40"/>
          <w:szCs w:val="40"/>
        </w:rPr>
        <w:t>, 202</w:t>
      </w:r>
      <w:r w:rsidR="00F378FC">
        <w:rPr>
          <w:sz w:val="40"/>
          <w:szCs w:val="40"/>
        </w:rPr>
        <w:t>6</w:t>
      </w:r>
    </w:p>
    <w:p w14:paraId="0751D9E3" w14:textId="77777777" w:rsidR="00425B68" w:rsidRDefault="00425B68" w:rsidP="00425B68"/>
    <w:p w14:paraId="6A208F56" w14:textId="77777777" w:rsidR="00425B68" w:rsidRDefault="00425B68" w:rsidP="00425B68"/>
    <w:p w14:paraId="7E27C715" w14:textId="77777777" w:rsidR="00425B68" w:rsidRDefault="00425B68" w:rsidP="00425B68"/>
    <w:p w14:paraId="570D5F99" w14:textId="77777777" w:rsidR="00425B68" w:rsidRDefault="00425B68" w:rsidP="00425B68"/>
    <w:p w14:paraId="37194ADF" w14:textId="77777777" w:rsidR="00425B68" w:rsidRDefault="00425B68" w:rsidP="00425B68"/>
    <w:p w14:paraId="605A2221" w14:textId="77777777" w:rsidR="00425B68" w:rsidRDefault="00425B68" w:rsidP="00425B68"/>
    <w:p w14:paraId="7CDC3303" w14:textId="77777777" w:rsidR="00425B68" w:rsidRDefault="00425B68" w:rsidP="00425B68"/>
    <w:p w14:paraId="269DF0EE" w14:textId="77777777" w:rsidR="00425B68" w:rsidRDefault="00425B68" w:rsidP="00425B68"/>
    <w:p w14:paraId="1430913D" w14:textId="77777777" w:rsidR="00425B68" w:rsidRDefault="00425B68" w:rsidP="00425B68"/>
    <w:p w14:paraId="26407C2C" w14:textId="77777777" w:rsidR="00425B68" w:rsidRDefault="00425B68" w:rsidP="00425B68"/>
    <w:p w14:paraId="12E86181" w14:textId="77777777" w:rsidR="00425B68" w:rsidRDefault="00425B68" w:rsidP="00425B68"/>
    <w:p w14:paraId="77F14A35" w14:textId="77777777" w:rsidR="00425B68" w:rsidRDefault="00425B68" w:rsidP="00425B68"/>
    <w:p w14:paraId="7EB8C3DE" w14:textId="77777777" w:rsidR="00425B68" w:rsidRDefault="00425B68" w:rsidP="00425B68"/>
    <w:p w14:paraId="7E01179E" w14:textId="77777777" w:rsidR="00DE682F" w:rsidRDefault="00DE682F" w:rsidP="00425B68">
      <w:pPr>
        <w:autoSpaceDE w:val="0"/>
        <w:autoSpaceDN w:val="0"/>
        <w:adjustRightInd w:val="0"/>
        <w:spacing w:after="0" w:line="240" w:lineRule="auto"/>
        <w:jc w:val="center"/>
        <w:rPr>
          <w:rFonts w:cstheme="minorHAnsi"/>
          <w:b/>
          <w:sz w:val="23"/>
          <w:szCs w:val="23"/>
        </w:rPr>
      </w:pPr>
    </w:p>
    <w:p w14:paraId="4FA18631" w14:textId="77777777" w:rsidR="00DE682F" w:rsidRDefault="00DE682F" w:rsidP="00425B68">
      <w:pPr>
        <w:autoSpaceDE w:val="0"/>
        <w:autoSpaceDN w:val="0"/>
        <w:adjustRightInd w:val="0"/>
        <w:spacing w:after="0" w:line="240" w:lineRule="auto"/>
        <w:jc w:val="center"/>
        <w:rPr>
          <w:rFonts w:cstheme="minorHAnsi"/>
          <w:b/>
          <w:sz w:val="23"/>
          <w:szCs w:val="23"/>
        </w:rPr>
      </w:pPr>
    </w:p>
    <w:p w14:paraId="4E88891B" w14:textId="77777777" w:rsidR="00FC20B6" w:rsidRDefault="00FC20B6" w:rsidP="00425B68">
      <w:pPr>
        <w:autoSpaceDE w:val="0"/>
        <w:autoSpaceDN w:val="0"/>
        <w:adjustRightInd w:val="0"/>
        <w:spacing w:after="0" w:line="240" w:lineRule="auto"/>
        <w:jc w:val="center"/>
        <w:rPr>
          <w:rFonts w:cstheme="minorHAnsi"/>
          <w:b/>
          <w:sz w:val="23"/>
          <w:szCs w:val="23"/>
        </w:rPr>
      </w:pPr>
    </w:p>
    <w:p w14:paraId="22B3108B" w14:textId="77777777" w:rsidR="00FC20B6" w:rsidRDefault="00FC20B6" w:rsidP="00425B68">
      <w:pPr>
        <w:autoSpaceDE w:val="0"/>
        <w:autoSpaceDN w:val="0"/>
        <w:adjustRightInd w:val="0"/>
        <w:spacing w:after="0" w:line="240" w:lineRule="auto"/>
        <w:jc w:val="center"/>
        <w:rPr>
          <w:rFonts w:cstheme="minorHAnsi"/>
          <w:b/>
          <w:sz w:val="23"/>
          <w:szCs w:val="23"/>
        </w:rPr>
      </w:pPr>
    </w:p>
    <w:p w14:paraId="55021866" w14:textId="77777777" w:rsidR="00FC20B6" w:rsidRDefault="00FC20B6" w:rsidP="00425B68">
      <w:pPr>
        <w:autoSpaceDE w:val="0"/>
        <w:autoSpaceDN w:val="0"/>
        <w:adjustRightInd w:val="0"/>
        <w:spacing w:after="0" w:line="240" w:lineRule="auto"/>
        <w:jc w:val="center"/>
        <w:rPr>
          <w:rFonts w:cstheme="minorHAnsi"/>
          <w:b/>
          <w:sz w:val="23"/>
          <w:szCs w:val="23"/>
        </w:rPr>
      </w:pPr>
    </w:p>
    <w:p w14:paraId="5693750C" w14:textId="77777777" w:rsidR="00FC20B6" w:rsidRDefault="00FC20B6" w:rsidP="00425B68">
      <w:pPr>
        <w:autoSpaceDE w:val="0"/>
        <w:autoSpaceDN w:val="0"/>
        <w:adjustRightInd w:val="0"/>
        <w:spacing w:after="0" w:line="240" w:lineRule="auto"/>
        <w:jc w:val="center"/>
        <w:rPr>
          <w:rFonts w:cstheme="minorHAnsi"/>
          <w:b/>
          <w:sz w:val="23"/>
          <w:szCs w:val="23"/>
        </w:rPr>
      </w:pPr>
    </w:p>
    <w:p w14:paraId="416E7BF4" w14:textId="77777777" w:rsidR="00FC20B6" w:rsidRDefault="00FC20B6" w:rsidP="00425B68">
      <w:pPr>
        <w:autoSpaceDE w:val="0"/>
        <w:autoSpaceDN w:val="0"/>
        <w:adjustRightInd w:val="0"/>
        <w:spacing w:after="0" w:line="240" w:lineRule="auto"/>
        <w:jc w:val="center"/>
        <w:rPr>
          <w:rFonts w:cstheme="minorHAnsi"/>
          <w:b/>
          <w:sz w:val="23"/>
          <w:szCs w:val="23"/>
        </w:rPr>
      </w:pPr>
    </w:p>
    <w:p w14:paraId="07ACD1BD" w14:textId="77777777" w:rsidR="00FC20B6" w:rsidRDefault="00FC20B6" w:rsidP="00425B68">
      <w:pPr>
        <w:autoSpaceDE w:val="0"/>
        <w:autoSpaceDN w:val="0"/>
        <w:adjustRightInd w:val="0"/>
        <w:spacing w:after="0" w:line="240" w:lineRule="auto"/>
        <w:jc w:val="center"/>
        <w:rPr>
          <w:rFonts w:cstheme="minorHAnsi"/>
          <w:b/>
          <w:sz w:val="23"/>
          <w:szCs w:val="23"/>
        </w:rPr>
      </w:pPr>
    </w:p>
    <w:p w14:paraId="30284C43" w14:textId="77777777" w:rsidR="00DE682F" w:rsidRDefault="00DE682F" w:rsidP="00425B68">
      <w:pPr>
        <w:autoSpaceDE w:val="0"/>
        <w:autoSpaceDN w:val="0"/>
        <w:adjustRightInd w:val="0"/>
        <w:spacing w:after="0" w:line="240" w:lineRule="auto"/>
        <w:jc w:val="center"/>
        <w:rPr>
          <w:rFonts w:cstheme="minorHAnsi"/>
          <w:b/>
          <w:sz w:val="23"/>
          <w:szCs w:val="23"/>
        </w:rPr>
      </w:pPr>
    </w:p>
    <w:p w14:paraId="18111A86" w14:textId="77777777" w:rsidR="00DE682F" w:rsidRDefault="00DE682F" w:rsidP="00425B68">
      <w:pPr>
        <w:autoSpaceDE w:val="0"/>
        <w:autoSpaceDN w:val="0"/>
        <w:adjustRightInd w:val="0"/>
        <w:spacing w:after="0" w:line="240" w:lineRule="auto"/>
        <w:jc w:val="center"/>
        <w:rPr>
          <w:rFonts w:cstheme="minorHAnsi"/>
          <w:b/>
          <w:sz w:val="23"/>
          <w:szCs w:val="23"/>
        </w:rPr>
      </w:pPr>
    </w:p>
    <w:p w14:paraId="40AF522B" w14:textId="77777777" w:rsidR="00DE682F" w:rsidRDefault="00DE682F" w:rsidP="00425B68">
      <w:pPr>
        <w:autoSpaceDE w:val="0"/>
        <w:autoSpaceDN w:val="0"/>
        <w:adjustRightInd w:val="0"/>
        <w:spacing w:after="0" w:line="240" w:lineRule="auto"/>
        <w:jc w:val="center"/>
        <w:rPr>
          <w:rFonts w:cstheme="minorHAnsi"/>
          <w:b/>
          <w:sz w:val="23"/>
          <w:szCs w:val="23"/>
        </w:rPr>
      </w:pPr>
    </w:p>
    <w:p w14:paraId="338B7787" w14:textId="77777777" w:rsidR="00DE682F" w:rsidRDefault="00DE682F" w:rsidP="00425B68">
      <w:pPr>
        <w:autoSpaceDE w:val="0"/>
        <w:autoSpaceDN w:val="0"/>
        <w:adjustRightInd w:val="0"/>
        <w:spacing w:after="0" w:line="240" w:lineRule="auto"/>
        <w:jc w:val="center"/>
        <w:rPr>
          <w:rFonts w:cstheme="minorHAnsi"/>
          <w:b/>
          <w:sz w:val="23"/>
          <w:szCs w:val="23"/>
        </w:rPr>
      </w:pPr>
    </w:p>
    <w:p w14:paraId="13369470" w14:textId="77777777" w:rsidR="00DE682F" w:rsidRDefault="00DE682F" w:rsidP="00425B68">
      <w:pPr>
        <w:autoSpaceDE w:val="0"/>
        <w:autoSpaceDN w:val="0"/>
        <w:adjustRightInd w:val="0"/>
        <w:spacing w:after="0" w:line="240" w:lineRule="auto"/>
        <w:jc w:val="center"/>
        <w:rPr>
          <w:rFonts w:cstheme="minorHAnsi"/>
          <w:b/>
          <w:sz w:val="23"/>
          <w:szCs w:val="23"/>
        </w:rPr>
      </w:pPr>
    </w:p>
    <w:p w14:paraId="23AE0D27" w14:textId="77777777" w:rsidR="00DE682F" w:rsidRDefault="00DE682F" w:rsidP="00425B68">
      <w:pPr>
        <w:autoSpaceDE w:val="0"/>
        <w:autoSpaceDN w:val="0"/>
        <w:adjustRightInd w:val="0"/>
        <w:spacing w:after="0" w:line="240" w:lineRule="auto"/>
        <w:jc w:val="center"/>
        <w:rPr>
          <w:rFonts w:cstheme="minorHAnsi"/>
          <w:b/>
          <w:sz w:val="23"/>
          <w:szCs w:val="23"/>
        </w:rPr>
      </w:pPr>
    </w:p>
    <w:p w14:paraId="6CD88528" w14:textId="77777777" w:rsidR="00DE682F" w:rsidRDefault="00DE682F" w:rsidP="00425B68">
      <w:pPr>
        <w:autoSpaceDE w:val="0"/>
        <w:autoSpaceDN w:val="0"/>
        <w:adjustRightInd w:val="0"/>
        <w:spacing w:after="0" w:line="240" w:lineRule="auto"/>
        <w:jc w:val="center"/>
        <w:rPr>
          <w:rFonts w:cstheme="minorHAnsi"/>
          <w:b/>
          <w:sz w:val="23"/>
          <w:szCs w:val="23"/>
        </w:rPr>
      </w:pPr>
    </w:p>
    <w:p w14:paraId="4AB3168C" w14:textId="77777777" w:rsidR="00DE682F" w:rsidRDefault="00DE682F" w:rsidP="00425B68">
      <w:pPr>
        <w:autoSpaceDE w:val="0"/>
        <w:autoSpaceDN w:val="0"/>
        <w:adjustRightInd w:val="0"/>
        <w:spacing w:after="0" w:line="240" w:lineRule="auto"/>
        <w:jc w:val="center"/>
        <w:rPr>
          <w:rFonts w:cstheme="minorHAnsi"/>
          <w:b/>
          <w:sz w:val="23"/>
          <w:szCs w:val="23"/>
        </w:rPr>
      </w:pPr>
    </w:p>
    <w:p w14:paraId="459E395C" w14:textId="77777777" w:rsidR="00DE682F" w:rsidRDefault="00DE682F" w:rsidP="00425B68">
      <w:pPr>
        <w:autoSpaceDE w:val="0"/>
        <w:autoSpaceDN w:val="0"/>
        <w:adjustRightInd w:val="0"/>
        <w:spacing w:after="0" w:line="240" w:lineRule="auto"/>
        <w:jc w:val="center"/>
        <w:rPr>
          <w:rFonts w:cstheme="minorHAnsi"/>
          <w:b/>
          <w:sz w:val="23"/>
          <w:szCs w:val="23"/>
        </w:rPr>
      </w:pPr>
    </w:p>
    <w:p w14:paraId="69C9E28D" w14:textId="77777777" w:rsidR="00DE682F" w:rsidRDefault="00DE682F" w:rsidP="00425B68">
      <w:pPr>
        <w:autoSpaceDE w:val="0"/>
        <w:autoSpaceDN w:val="0"/>
        <w:adjustRightInd w:val="0"/>
        <w:spacing w:after="0" w:line="240" w:lineRule="auto"/>
        <w:jc w:val="center"/>
        <w:rPr>
          <w:rFonts w:cstheme="minorHAnsi"/>
          <w:b/>
          <w:sz w:val="23"/>
          <w:szCs w:val="23"/>
        </w:rPr>
      </w:pPr>
    </w:p>
    <w:p w14:paraId="113F1C27" w14:textId="360ED8AC" w:rsidR="00425B68" w:rsidRPr="003A2E5E" w:rsidRDefault="00425B68" w:rsidP="00425B68">
      <w:pPr>
        <w:autoSpaceDE w:val="0"/>
        <w:autoSpaceDN w:val="0"/>
        <w:adjustRightInd w:val="0"/>
        <w:spacing w:after="0" w:line="240" w:lineRule="auto"/>
        <w:jc w:val="center"/>
        <w:rPr>
          <w:rFonts w:cstheme="minorHAnsi"/>
          <w:b/>
          <w:sz w:val="23"/>
          <w:szCs w:val="23"/>
        </w:rPr>
      </w:pPr>
      <w:r>
        <w:rPr>
          <w:rFonts w:cstheme="minorHAnsi"/>
          <w:b/>
          <w:sz w:val="23"/>
          <w:szCs w:val="23"/>
        </w:rPr>
        <w:t xml:space="preserve">OCDD </w:t>
      </w:r>
      <w:r w:rsidRPr="003A2E5E">
        <w:rPr>
          <w:rFonts w:cstheme="minorHAnsi"/>
          <w:b/>
          <w:sz w:val="23"/>
          <w:szCs w:val="23"/>
        </w:rPr>
        <w:t>SAC</w:t>
      </w:r>
      <w:r>
        <w:rPr>
          <w:rFonts w:cstheme="minorHAnsi"/>
          <w:b/>
          <w:sz w:val="23"/>
          <w:szCs w:val="23"/>
        </w:rPr>
        <w:t xml:space="preserve"> Report</w:t>
      </w:r>
      <w:r w:rsidRPr="003A2E5E">
        <w:rPr>
          <w:rFonts w:cstheme="minorHAnsi"/>
          <w:b/>
          <w:sz w:val="23"/>
          <w:szCs w:val="23"/>
        </w:rPr>
        <w:t xml:space="preserve"> – </w:t>
      </w:r>
      <w:r>
        <w:rPr>
          <w:rFonts w:cstheme="minorHAnsi"/>
          <w:b/>
          <w:sz w:val="23"/>
          <w:szCs w:val="23"/>
        </w:rPr>
        <w:t>1</w:t>
      </w:r>
      <w:r w:rsidRPr="003A2E5E">
        <w:rPr>
          <w:rFonts w:cstheme="minorHAnsi"/>
          <w:b/>
          <w:sz w:val="23"/>
          <w:szCs w:val="23"/>
        </w:rPr>
        <w:t>/</w:t>
      </w:r>
      <w:r w:rsidR="00190B1F">
        <w:rPr>
          <w:rFonts w:cstheme="minorHAnsi"/>
          <w:b/>
          <w:sz w:val="23"/>
          <w:szCs w:val="23"/>
        </w:rPr>
        <w:t>14</w:t>
      </w:r>
      <w:r w:rsidRPr="003A2E5E">
        <w:rPr>
          <w:rFonts w:cstheme="minorHAnsi"/>
          <w:b/>
          <w:sz w:val="23"/>
          <w:szCs w:val="23"/>
        </w:rPr>
        <w:t>/202</w:t>
      </w:r>
      <w:r w:rsidR="006B49C7">
        <w:rPr>
          <w:rFonts w:cstheme="minorHAnsi"/>
          <w:b/>
          <w:sz w:val="23"/>
          <w:szCs w:val="23"/>
        </w:rPr>
        <w:t>6</w:t>
      </w:r>
    </w:p>
    <w:p w14:paraId="3D27CB6D" w14:textId="77777777" w:rsidR="00425B68" w:rsidRDefault="00425B68" w:rsidP="00425B68">
      <w:pPr>
        <w:autoSpaceDE w:val="0"/>
        <w:autoSpaceDN w:val="0"/>
        <w:adjustRightInd w:val="0"/>
        <w:spacing w:after="0" w:line="240" w:lineRule="auto"/>
        <w:rPr>
          <w:rFonts w:cstheme="minorHAnsi"/>
          <w:b/>
          <w:sz w:val="23"/>
          <w:szCs w:val="23"/>
        </w:rPr>
      </w:pPr>
    </w:p>
    <w:p w14:paraId="3AB3E479" w14:textId="2AD34C60" w:rsidR="00425B68" w:rsidRDefault="00B90F4A" w:rsidP="00425B68">
      <w:pPr>
        <w:autoSpaceDE w:val="0"/>
        <w:autoSpaceDN w:val="0"/>
        <w:adjustRightInd w:val="0"/>
        <w:spacing w:after="0" w:line="240" w:lineRule="auto"/>
        <w:rPr>
          <w:rFonts w:cstheme="minorHAnsi"/>
          <w:b/>
          <w:sz w:val="23"/>
          <w:szCs w:val="23"/>
        </w:rPr>
      </w:pPr>
      <w:r>
        <w:rPr>
          <w:rFonts w:cstheme="minorHAnsi"/>
          <w:b/>
          <w:sz w:val="23"/>
          <w:szCs w:val="23"/>
        </w:rPr>
        <w:t xml:space="preserve">Bernard Brown had to leave </w:t>
      </w:r>
      <w:r w:rsidR="00190B1F">
        <w:rPr>
          <w:rFonts w:cstheme="minorHAnsi"/>
          <w:b/>
          <w:sz w:val="23"/>
          <w:szCs w:val="23"/>
        </w:rPr>
        <w:t>today's meeting</w:t>
      </w:r>
      <w:r>
        <w:rPr>
          <w:rFonts w:cstheme="minorHAnsi"/>
          <w:b/>
          <w:sz w:val="23"/>
          <w:szCs w:val="23"/>
        </w:rPr>
        <w:t xml:space="preserve"> early </w:t>
      </w:r>
      <w:r w:rsidR="004B390D">
        <w:rPr>
          <w:rFonts w:cstheme="minorHAnsi"/>
          <w:b/>
          <w:sz w:val="23"/>
          <w:szCs w:val="23"/>
        </w:rPr>
        <w:t xml:space="preserve">due to other commitments </w:t>
      </w:r>
      <w:r w:rsidR="00425B68">
        <w:rPr>
          <w:rFonts w:cstheme="minorHAnsi"/>
          <w:b/>
          <w:sz w:val="23"/>
          <w:szCs w:val="23"/>
        </w:rPr>
        <w:t xml:space="preserve">and the OCDD report was </w:t>
      </w:r>
      <w:r w:rsidR="00063C9A">
        <w:rPr>
          <w:rFonts w:cstheme="minorHAnsi"/>
          <w:b/>
          <w:sz w:val="23"/>
          <w:szCs w:val="23"/>
        </w:rPr>
        <w:t xml:space="preserve">later shared with the </w:t>
      </w:r>
      <w:r w:rsidR="00753FEC">
        <w:rPr>
          <w:rFonts w:cstheme="minorHAnsi"/>
          <w:b/>
          <w:sz w:val="23"/>
          <w:szCs w:val="23"/>
        </w:rPr>
        <w:t>Chairperson</w:t>
      </w:r>
      <w:r w:rsidR="00425B68">
        <w:rPr>
          <w:rFonts w:cstheme="minorHAnsi"/>
          <w:b/>
          <w:sz w:val="23"/>
          <w:szCs w:val="23"/>
        </w:rPr>
        <w:t>.   Included below is the OCDD quarterly report dated October 13, 2025</w:t>
      </w:r>
    </w:p>
    <w:p w14:paraId="2250C190" w14:textId="77777777" w:rsidR="00425B68" w:rsidRDefault="00425B68" w:rsidP="00425B68">
      <w:pPr>
        <w:autoSpaceDE w:val="0"/>
        <w:autoSpaceDN w:val="0"/>
        <w:adjustRightInd w:val="0"/>
        <w:spacing w:after="0" w:line="240" w:lineRule="auto"/>
        <w:rPr>
          <w:rFonts w:cstheme="minorHAnsi"/>
          <w:b/>
          <w:sz w:val="23"/>
          <w:szCs w:val="23"/>
        </w:rPr>
      </w:pPr>
    </w:p>
    <w:p w14:paraId="0F1E6F5B" w14:textId="7ECD1580" w:rsidR="00425B68" w:rsidRDefault="003D17DF" w:rsidP="004430D4">
      <w:pPr>
        <w:autoSpaceDE w:val="0"/>
        <w:autoSpaceDN w:val="0"/>
        <w:adjustRightInd w:val="0"/>
        <w:spacing w:after="0" w:line="240" w:lineRule="auto"/>
        <w:ind w:left="2880" w:firstLine="720"/>
        <w:rPr>
          <w:rFonts w:cstheme="minorHAnsi"/>
          <w:b/>
          <w:sz w:val="23"/>
          <w:szCs w:val="23"/>
        </w:rPr>
      </w:pPr>
      <w:r>
        <w:object w:dxaOrig="1516" w:dyaOrig="989" w14:anchorId="0F20F7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5pt" o:ole="">
            <v:imagedata r:id="rId6" o:title=""/>
          </v:shape>
          <o:OLEObject Type="Embed" ProgID="Package" ShapeID="_x0000_i1025" DrawAspect="Icon" ObjectID="_1836017550" r:id="rId7"/>
        </w:object>
      </w:r>
    </w:p>
    <w:sectPr w:rsidR="00425B6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655297BC"/>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F060318E"/>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B1C5624"/>
    <w:multiLevelType w:val="hybridMultilevel"/>
    <w:tmpl w:val="EFAAD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37444"/>
    <w:multiLevelType w:val="hybridMultilevel"/>
    <w:tmpl w:val="2A9E67F4"/>
    <w:lvl w:ilvl="0" w:tplc="D2E8B9F2">
      <w:start w:val="12"/>
      <w:numFmt w:val="bullet"/>
      <w:lvlText w:val="-"/>
      <w:lvlJc w:val="left"/>
      <w:pPr>
        <w:ind w:left="720" w:hanging="360"/>
      </w:pPr>
      <w:rPr>
        <w:rFonts w:ascii="Cambria" w:eastAsiaTheme="minorEastAsia" w:hAnsi="Cambria" w:cstheme="minorBidi" w:hint="default"/>
      </w:rPr>
    </w:lvl>
    <w:lvl w:ilvl="1" w:tplc="87AEA024">
      <w:numFmt w:val="bullet"/>
      <w:lvlText w:val="•"/>
      <w:lvlJc w:val="left"/>
      <w:pPr>
        <w:ind w:left="1440" w:hanging="360"/>
      </w:pPr>
      <w:rPr>
        <w:rFonts w:ascii="Cambria" w:eastAsiaTheme="minorEastAsia" w:hAnsi="Cambri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7330E7"/>
    <w:multiLevelType w:val="hybridMultilevel"/>
    <w:tmpl w:val="9260EE1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2F614B06"/>
    <w:multiLevelType w:val="hybridMultilevel"/>
    <w:tmpl w:val="C2BC5A7C"/>
    <w:lvl w:ilvl="0" w:tplc="CC6833F2">
      <w:start w:val="1"/>
      <w:numFmt w:val="lowerRoman"/>
      <w:lvlText w:val="%1."/>
      <w:lvlJc w:val="left"/>
      <w:pPr>
        <w:ind w:left="2260" w:hanging="720"/>
      </w:pPr>
      <w:rPr>
        <w:rFonts w:ascii="Calibri" w:eastAsia="Calibri" w:hAnsi="Calibri" w:cs="Calibri" w:hint="default"/>
        <w:w w:val="100"/>
        <w:sz w:val="22"/>
        <w:szCs w:val="22"/>
      </w:rPr>
    </w:lvl>
    <w:lvl w:ilvl="1" w:tplc="185CE180">
      <w:start w:val="1"/>
      <w:numFmt w:val="lowerRoman"/>
      <w:lvlText w:val="%2."/>
      <w:lvlJc w:val="left"/>
      <w:pPr>
        <w:ind w:left="2980" w:hanging="720"/>
      </w:pPr>
      <w:rPr>
        <w:rFonts w:ascii="Calibri" w:eastAsia="Calibri" w:hAnsi="Calibri" w:cs="Calibri" w:hint="default"/>
        <w:w w:val="100"/>
        <w:sz w:val="22"/>
        <w:szCs w:val="22"/>
      </w:rPr>
    </w:lvl>
    <w:lvl w:ilvl="2" w:tplc="A9582DC2">
      <w:numFmt w:val="bullet"/>
      <w:lvlText w:val="•"/>
      <w:lvlJc w:val="left"/>
      <w:pPr>
        <w:ind w:left="3380" w:hanging="720"/>
      </w:pPr>
      <w:rPr>
        <w:rFonts w:hint="default"/>
      </w:rPr>
    </w:lvl>
    <w:lvl w:ilvl="3" w:tplc="BC6876BC">
      <w:numFmt w:val="bullet"/>
      <w:lvlText w:val="•"/>
      <w:lvlJc w:val="left"/>
      <w:pPr>
        <w:ind w:left="4152" w:hanging="720"/>
      </w:pPr>
      <w:rPr>
        <w:rFonts w:hint="default"/>
      </w:rPr>
    </w:lvl>
    <w:lvl w:ilvl="4" w:tplc="8FE2684C">
      <w:numFmt w:val="bullet"/>
      <w:lvlText w:val="•"/>
      <w:lvlJc w:val="left"/>
      <w:pPr>
        <w:ind w:left="4925" w:hanging="720"/>
      </w:pPr>
      <w:rPr>
        <w:rFonts w:hint="default"/>
      </w:rPr>
    </w:lvl>
    <w:lvl w:ilvl="5" w:tplc="8A28CC3E">
      <w:numFmt w:val="bullet"/>
      <w:lvlText w:val="•"/>
      <w:lvlJc w:val="left"/>
      <w:pPr>
        <w:ind w:left="5697" w:hanging="720"/>
      </w:pPr>
      <w:rPr>
        <w:rFonts w:hint="default"/>
      </w:rPr>
    </w:lvl>
    <w:lvl w:ilvl="6" w:tplc="18783212">
      <w:numFmt w:val="bullet"/>
      <w:lvlText w:val="•"/>
      <w:lvlJc w:val="left"/>
      <w:pPr>
        <w:ind w:left="6470" w:hanging="720"/>
      </w:pPr>
      <w:rPr>
        <w:rFonts w:hint="default"/>
      </w:rPr>
    </w:lvl>
    <w:lvl w:ilvl="7" w:tplc="2FF2A68E">
      <w:numFmt w:val="bullet"/>
      <w:lvlText w:val="•"/>
      <w:lvlJc w:val="left"/>
      <w:pPr>
        <w:ind w:left="7242" w:hanging="720"/>
      </w:pPr>
      <w:rPr>
        <w:rFonts w:hint="default"/>
      </w:rPr>
    </w:lvl>
    <w:lvl w:ilvl="8" w:tplc="3B4C34B4">
      <w:numFmt w:val="bullet"/>
      <w:lvlText w:val="•"/>
      <w:lvlJc w:val="left"/>
      <w:pPr>
        <w:ind w:left="8015" w:hanging="720"/>
      </w:pPr>
      <w:rPr>
        <w:rFonts w:hint="default"/>
      </w:rPr>
    </w:lvl>
  </w:abstractNum>
  <w:abstractNum w:abstractNumId="13" w15:restartNumberingAfterBreak="0">
    <w:nsid w:val="3C3507E0"/>
    <w:multiLevelType w:val="hybridMultilevel"/>
    <w:tmpl w:val="A2A40F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B3252E8"/>
    <w:multiLevelType w:val="hybridMultilevel"/>
    <w:tmpl w:val="9620E4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380779C"/>
    <w:multiLevelType w:val="hybridMultilevel"/>
    <w:tmpl w:val="B9B014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6BF5443"/>
    <w:multiLevelType w:val="hybridMultilevel"/>
    <w:tmpl w:val="2A568FFA"/>
    <w:lvl w:ilvl="0" w:tplc="D2E8B9F2">
      <w:start w:val="1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5"/>
  </w:num>
  <w:num w:numId="11">
    <w:abstractNumId w:val="13"/>
  </w:num>
  <w:num w:numId="12">
    <w:abstractNumId w:val="11"/>
  </w:num>
  <w:num w:numId="13">
    <w:abstractNumId w:val="9"/>
  </w:num>
  <w:num w:numId="14">
    <w:abstractNumId w:val="14"/>
  </w:num>
  <w:num w:numId="15">
    <w:abstractNumId w:val="14"/>
  </w:num>
  <w:num w:numId="16">
    <w:abstractNumId w:val="15"/>
  </w:num>
  <w:num w:numId="17">
    <w:abstractNumId w:val="11"/>
  </w:num>
  <w:num w:numId="18">
    <w:abstractNumId w:val="9"/>
  </w:num>
  <w:num w:numId="19">
    <w:abstractNumId w:val="13"/>
  </w:num>
  <w:num w:numId="20">
    <w:abstractNumId w:val="12"/>
  </w:num>
  <w:num w:numId="21">
    <w:abstractNumId w:val="16"/>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0447"/>
    <w:rsid w:val="00000D37"/>
    <w:rsid w:val="0000383F"/>
    <w:rsid w:val="000042CF"/>
    <w:rsid w:val="00007A8A"/>
    <w:rsid w:val="00010660"/>
    <w:rsid w:val="00011803"/>
    <w:rsid w:val="000123F2"/>
    <w:rsid w:val="00016D31"/>
    <w:rsid w:val="00022C0D"/>
    <w:rsid w:val="00023770"/>
    <w:rsid w:val="00023DB0"/>
    <w:rsid w:val="0002581C"/>
    <w:rsid w:val="00027442"/>
    <w:rsid w:val="00033208"/>
    <w:rsid w:val="00034616"/>
    <w:rsid w:val="00037C8B"/>
    <w:rsid w:val="00047438"/>
    <w:rsid w:val="0005158C"/>
    <w:rsid w:val="000551F5"/>
    <w:rsid w:val="0006063C"/>
    <w:rsid w:val="00063C9A"/>
    <w:rsid w:val="0006525B"/>
    <w:rsid w:val="000669D8"/>
    <w:rsid w:val="000718F7"/>
    <w:rsid w:val="000811F4"/>
    <w:rsid w:val="00082047"/>
    <w:rsid w:val="0008368A"/>
    <w:rsid w:val="00083BAA"/>
    <w:rsid w:val="0009521C"/>
    <w:rsid w:val="0009611F"/>
    <w:rsid w:val="000A0CDA"/>
    <w:rsid w:val="000A2163"/>
    <w:rsid w:val="000C1BCC"/>
    <w:rsid w:val="000C2C3E"/>
    <w:rsid w:val="000C696E"/>
    <w:rsid w:val="000D383B"/>
    <w:rsid w:val="000E0977"/>
    <w:rsid w:val="000E1F12"/>
    <w:rsid w:val="000E23C3"/>
    <w:rsid w:val="000E4D1F"/>
    <w:rsid w:val="000F0F6D"/>
    <w:rsid w:val="000F5A42"/>
    <w:rsid w:val="00105D75"/>
    <w:rsid w:val="0011289D"/>
    <w:rsid w:val="0011386C"/>
    <w:rsid w:val="001164B7"/>
    <w:rsid w:val="00116667"/>
    <w:rsid w:val="00123882"/>
    <w:rsid w:val="00125E78"/>
    <w:rsid w:val="00126BC0"/>
    <w:rsid w:val="00137F72"/>
    <w:rsid w:val="0014574F"/>
    <w:rsid w:val="00145A62"/>
    <w:rsid w:val="00146558"/>
    <w:rsid w:val="0014667D"/>
    <w:rsid w:val="00146B98"/>
    <w:rsid w:val="0015074B"/>
    <w:rsid w:val="001601DB"/>
    <w:rsid w:val="001605C7"/>
    <w:rsid w:val="00161AFD"/>
    <w:rsid w:val="001647D6"/>
    <w:rsid w:val="0016751A"/>
    <w:rsid w:val="001703C4"/>
    <w:rsid w:val="00173128"/>
    <w:rsid w:val="0017413C"/>
    <w:rsid w:val="00176914"/>
    <w:rsid w:val="0018000C"/>
    <w:rsid w:val="00180161"/>
    <w:rsid w:val="0018357F"/>
    <w:rsid w:val="00186B6B"/>
    <w:rsid w:val="00186DFD"/>
    <w:rsid w:val="00187E86"/>
    <w:rsid w:val="00187FF0"/>
    <w:rsid w:val="00190B1F"/>
    <w:rsid w:val="00192349"/>
    <w:rsid w:val="0019423F"/>
    <w:rsid w:val="0019660B"/>
    <w:rsid w:val="001975A8"/>
    <w:rsid w:val="001A0924"/>
    <w:rsid w:val="001A218B"/>
    <w:rsid w:val="001A2E0A"/>
    <w:rsid w:val="001A3442"/>
    <w:rsid w:val="001A3A80"/>
    <w:rsid w:val="001A5965"/>
    <w:rsid w:val="001B0130"/>
    <w:rsid w:val="001B2191"/>
    <w:rsid w:val="001B2C46"/>
    <w:rsid w:val="001B323C"/>
    <w:rsid w:val="001B41D8"/>
    <w:rsid w:val="001B5170"/>
    <w:rsid w:val="001B6E0F"/>
    <w:rsid w:val="001C25F2"/>
    <w:rsid w:val="001C5DC3"/>
    <w:rsid w:val="001D2FCA"/>
    <w:rsid w:val="001D4313"/>
    <w:rsid w:val="001D5B4E"/>
    <w:rsid w:val="001E0534"/>
    <w:rsid w:val="001E10B6"/>
    <w:rsid w:val="001F4152"/>
    <w:rsid w:val="00201304"/>
    <w:rsid w:val="00202728"/>
    <w:rsid w:val="002164BA"/>
    <w:rsid w:val="00217ABB"/>
    <w:rsid w:val="0022202F"/>
    <w:rsid w:val="0022307F"/>
    <w:rsid w:val="00223D3F"/>
    <w:rsid w:val="00224388"/>
    <w:rsid w:val="002303F7"/>
    <w:rsid w:val="002353C5"/>
    <w:rsid w:val="00235E4A"/>
    <w:rsid w:val="0024640D"/>
    <w:rsid w:val="002512CB"/>
    <w:rsid w:val="00251B34"/>
    <w:rsid w:val="0025287C"/>
    <w:rsid w:val="00253A5F"/>
    <w:rsid w:val="002725B2"/>
    <w:rsid w:val="00274824"/>
    <w:rsid w:val="00277DBA"/>
    <w:rsid w:val="0029639D"/>
    <w:rsid w:val="002966AB"/>
    <w:rsid w:val="002A0B78"/>
    <w:rsid w:val="002A2C40"/>
    <w:rsid w:val="002A4EE6"/>
    <w:rsid w:val="002A6C4C"/>
    <w:rsid w:val="002B1AF1"/>
    <w:rsid w:val="002B2ECC"/>
    <w:rsid w:val="002B40DA"/>
    <w:rsid w:val="002C03F2"/>
    <w:rsid w:val="002C35D4"/>
    <w:rsid w:val="002C5DFD"/>
    <w:rsid w:val="002C6D02"/>
    <w:rsid w:val="002D0580"/>
    <w:rsid w:val="002D14BE"/>
    <w:rsid w:val="002D788F"/>
    <w:rsid w:val="002E56E0"/>
    <w:rsid w:val="002E62C8"/>
    <w:rsid w:val="00304FFE"/>
    <w:rsid w:val="00311FF0"/>
    <w:rsid w:val="003135EC"/>
    <w:rsid w:val="003160C6"/>
    <w:rsid w:val="0031790F"/>
    <w:rsid w:val="00320C1A"/>
    <w:rsid w:val="0032470C"/>
    <w:rsid w:val="00326F90"/>
    <w:rsid w:val="00331C79"/>
    <w:rsid w:val="003323B5"/>
    <w:rsid w:val="00344278"/>
    <w:rsid w:val="00345AE9"/>
    <w:rsid w:val="003478CA"/>
    <w:rsid w:val="00353483"/>
    <w:rsid w:val="003538F2"/>
    <w:rsid w:val="0035471D"/>
    <w:rsid w:val="003555C5"/>
    <w:rsid w:val="00362466"/>
    <w:rsid w:val="00365F44"/>
    <w:rsid w:val="0037148D"/>
    <w:rsid w:val="00373621"/>
    <w:rsid w:val="003755A8"/>
    <w:rsid w:val="00380313"/>
    <w:rsid w:val="0038110E"/>
    <w:rsid w:val="00391490"/>
    <w:rsid w:val="003924F0"/>
    <w:rsid w:val="00396B70"/>
    <w:rsid w:val="003A2E5E"/>
    <w:rsid w:val="003A7292"/>
    <w:rsid w:val="003B1C11"/>
    <w:rsid w:val="003B50F5"/>
    <w:rsid w:val="003C3DBF"/>
    <w:rsid w:val="003C6BA5"/>
    <w:rsid w:val="003D17DF"/>
    <w:rsid w:val="003D2922"/>
    <w:rsid w:val="003D2D4F"/>
    <w:rsid w:val="003D4208"/>
    <w:rsid w:val="003D5514"/>
    <w:rsid w:val="003D5B38"/>
    <w:rsid w:val="003D6904"/>
    <w:rsid w:val="003D75CE"/>
    <w:rsid w:val="003D7B05"/>
    <w:rsid w:val="003E1E57"/>
    <w:rsid w:val="003E1F89"/>
    <w:rsid w:val="003E78B8"/>
    <w:rsid w:val="003F63E4"/>
    <w:rsid w:val="003F74DD"/>
    <w:rsid w:val="004010A3"/>
    <w:rsid w:val="00401906"/>
    <w:rsid w:val="00402F6B"/>
    <w:rsid w:val="00403446"/>
    <w:rsid w:val="00404B80"/>
    <w:rsid w:val="004177A9"/>
    <w:rsid w:val="0042222D"/>
    <w:rsid w:val="0042262B"/>
    <w:rsid w:val="00425B68"/>
    <w:rsid w:val="00440400"/>
    <w:rsid w:val="004430D4"/>
    <w:rsid w:val="0044585A"/>
    <w:rsid w:val="00447156"/>
    <w:rsid w:val="004478CF"/>
    <w:rsid w:val="00450BEA"/>
    <w:rsid w:val="004528D0"/>
    <w:rsid w:val="00460359"/>
    <w:rsid w:val="00461542"/>
    <w:rsid w:val="00461CCF"/>
    <w:rsid w:val="004624D8"/>
    <w:rsid w:val="0046488D"/>
    <w:rsid w:val="00473217"/>
    <w:rsid w:val="00480F85"/>
    <w:rsid w:val="00481E51"/>
    <w:rsid w:val="00486819"/>
    <w:rsid w:val="00487389"/>
    <w:rsid w:val="00490B9C"/>
    <w:rsid w:val="00493DAB"/>
    <w:rsid w:val="00495ABE"/>
    <w:rsid w:val="004A3695"/>
    <w:rsid w:val="004A4917"/>
    <w:rsid w:val="004A4CDF"/>
    <w:rsid w:val="004B0660"/>
    <w:rsid w:val="004B3318"/>
    <w:rsid w:val="004B33F9"/>
    <w:rsid w:val="004B390D"/>
    <w:rsid w:val="004B6668"/>
    <w:rsid w:val="004B776E"/>
    <w:rsid w:val="004C59ED"/>
    <w:rsid w:val="004D2D35"/>
    <w:rsid w:val="004D4FEF"/>
    <w:rsid w:val="004D50C1"/>
    <w:rsid w:val="004D6213"/>
    <w:rsid w:val="004D64F8"/>
    <w:rsid w:val="004E15F2"/>
    <w:rsid w:val="004E46E1"/>
    <w:rsid w:val="004E594A"/>
    <w:rsid w:val="004E59E3"/>
    <w:rsid w:val="004E7E70"/>
    <w:rsid w:val="004F35F8"/>
    <w:rsid w:val="004F5A08"/>
    <w:rsid w:val="004F6CF4"/>
    <w:rsid w:val="00505E17"/>
    <w:rsid w:val="0050679A"/>
    <w:rsid w:val="0051304E"/>
    <w:rsid w:val="00515D98"/>
    <w:rsid w:val="0051787C"/>
    <w:rsid w:val="00520A74"/>
    <w:rsid w:val="00520D94"/>
    <w:rsid w:val="00522426"/>
    <w:rsid w:val="0052692D"/>
    <w:rsid w:val="00536003"/>
    <w:rsid w:val="00540D1B"/>
    <w:rsid w:val="005423E7"/>
    <w:rsid w:val="005436F3"/>
    <w:rsid w:val="00543DB2"/>
    <w:rsid w:val="005467CD"/>
    <w:rsid w:val="0054709B"/>
    <w:rsid w:val="00553588"/>
    <w:rsid w:val="00555590"/>
    <w:rsid w:val="005849BB"/>
    <w:rsid w:val="00585D80"/>
    <w:rsid w:val="005904AE"/>
    <w:rsid w:val="0059067D"/>
    <w:rsid w:val="00592826"/>
    <w:rsid w:val="00595E3A"/>
    <w:rsid w:val="00597027"/>
    <w:rsid w:val="005A3107"/>
    <w:rsid w:val="005A4FDF"/>
    <w:rsid w:val="005B308F"/>
    <w:rsid w:val="005B46E0"/>
    <w:rsid w:val="005C0AC4"/>
    <w:rsid w:val="005C3853"/>
    <w:rsid w:val="005D0BB8"/>
    <w:rsid w:val="005D3385"/>
    <w:rsid w:val="005E10B2"/>
    <w:rsid w:val="005E2FC2"/>
    <w:rsid w:val="005E43CA"/>
    <w:rsid w:val="005E4469"/>
    <w:rsid w:val="005E4514"/>
    <w:rsid w:val="005E51F7"/>
    <w:rsid w:val="005F0675"/>
    <w:rsid w:val="005F09B5"/>
    <w:rsid w:val="005F7AC7"/>
    <w:rsid w:val="00603857"/>
    <w:rsid w:val="00603F86"/>
    <w:rsid w:val="00605B79"/>
    <w:rsid w:val="00606B3F"/>
    <w:rsid w:val="00607F59"/>
    <w:rsid w:val="00611986"/>
    <w:rsid w:val="00611F22"/>
    <w:rsid w:val="00617003"/>
    <w:rsid w:val="00626B04"/>
    <w:rsid w:val="0063383F"/>
    <w:rsid w:val="00635D62"/>
    <w:rsid w:val="00643BCC"/>
    <w:rsid w:val="006504EC"/>
    <w:rsid w:val="00653B06"/>
    <w:rsid w:val="006540C8"/>
    <w:rsid w:val="00661B10"/>
    <w:rsid w:val="00661B12"/>
    <w:rsid w:val="0066306F"/>
    <w:rsid w:val="00667A3C"/>
    <w:rsid w:val="00680BC5"/>
    <w:rsid w:val="00683C70"/>
    <w:rsid w:val="006846A4"/>
    <w:rsid w:val="006930AB"/>
    <w:rsid w:val="00693940"/>
    <w:rsid w:val="00695F54"/>
    <w:rsid w:val="00696534"/>
    <w:rsid w:val="006970DB"/>
    <w:rsid w:val="006A10E6"/>
    <w:rsid w:val="006A1370"/>
    <w:rsid w:val="006A2440"/>
    <w:rsid w:val="006A3AC6"/>
    <w:rsid w:val="006A5D98"/>
    <w:rsid w:val="006A7BFB"/>
    <w:rsid w:val="006B49C7"/>
    <w:rsid w:val="006B6B1B"/>
    <w:rsid w:val="006B6C23"/>
    <w:rsid w:val="006C1420"/>
    <w:rsid w:val="006C5EB4"/>
    <w:rsid w:val="006D3FCB"/>
    <w:rsid w:val="006D539D"/>
    <w:rsid w:val="006E5536"/>
    <w:rsid w:val="006F48DA"/>
    <w:rsid w:val="006F557A"/>
    <w:rsid w:val="00701838"/>
    <w:rsid w:val="007031B4"/>
    <w:rsid w:val="007074D7"/>
    <w:rsid w:val="0071047E"/>
    <w:rsid w:val="00711DC5"/>
    <w:rsid w:val="00711FCE"/>
    <w:rsid w:val="0071776C"/>
    <w:rsid w:val="007258C3"/>
    <w:rsid w:val="00725E68"/>
    <w:rsid w:val="00726072"/>
    <w:rsid w:val="00730AC9"/>
    <w:rsid w:val="00733231"/>
    <w:rsid w:val="00734054"/>
    <w:rsid w:val="00747E49"/>
    <w:rsid w:val="0075182B"/>
    <w:rsid w:val="00753283"/>
    <w:rsid w:val="00753FEC"/>
    <w:rsid w:val="00754784"/>
    <w:rsid w:val="00754FDA"/>
    <w:rsid w:val="0077105E"/>
    <w:rsid w:val="00771985"/>
    <w:rsid w:val="007753E6"/>
    <w:rsid w:val="00780569"/>
    <w:rsid w:val="007825EC"/>
    <w:rsid w:val="00785181"/>
    <w:rsid w:val="007939CF"/>
    <w:rsid w:val="007A7ECF"/>
    <w:rsid w:val="007B0C30"/>
    <w:rsid w:val="007C13CD"/>
    <w:rsid w:val="007C2332"/>
    <w:rsid w:val="007C2DA9"/>
    <w:rsid w:val="007C3BE7"/>
    <w:rsid w:val="007C59F7"/>
    <w:rsid w:val="007D1016"/>
    <w:rsid w:val="007D3238"/>
    <w:rsid w:val="007E00DB"/>
    <w:rsid w:val="007E2080"/>
    <w:rsid w:val="007E5A5D"/>
    <w:rsid w:val="007F2D4F"/>
    <w:rsid w:val="00800749"/>
    <w:rsid w:val="00800F51"/>
    <w:rsid w:val="00804A6B"/>
    <w:rsid w:val="00807089"/>
    <w:rsid w:val="00810269"/>
    <w:rsid w:val="00812D35"/>
    <w:rsid w:val="00814D9A"/>
    <w:rsid w:val="00815A13"/>
    <w:rsid w:val="00823D0B"/>
    <w:rsid w:val="0083071B"/>
    <w:rsid w:val="00830FD0"/>
    <w:rsid w:val="00834DB7"/>
    <w:rsid w:val="00836095"/>
    <w:rsid w:val="008366FA"/>
    <w:rsid w:val="008404E8"/>
    <w:rsid w:val="00841C0A"/>
    <w:rsid w:val="00844BD5"/>
    <w:rsid w:val="008517F9"/>
    <w:rsid w:val="00851BAE"/>
    <w:rsid w:val="00855211"/>
    <w:rsid w:val="00855B94"/>
    <w:rsid w:val="008732F2"/>
    <w:rsid w:val="0087592E"/>
    <w:rsid w:val="0087628E"/>
    <w:rsid w:val="008767F6"/>
    <w:rsid w:val="008769AD"/>
    <w:rsid w:val="00896AF6"/>
    <w:rsid w:val="008B5530"/>
    <w:rsid w:val="008B780B"/>
    <w:rsid w:val="008C1D46"/>
    <w:rsid w:val="008C29A0"/>
    <w:rsid w:val="008D0549"/>
    <w:rsid w:val="008D1431"/>
    <w:rsid w:val="008D7698"/>
    <w:rsid w:val="008E0C61"/>
    <w:rsid w:val="008E2320"/>
    <w:rsid w:val="008E3B39"/>
    <w:rsid w:val="008E523B"/>
    <w:rsid w:val="008E6F3F"/>
    <w:rsid w:val="008F3C49"/>
    <w:rsid w:val="0090321C"/>
    <w:rsid w:val="00904F65"/>
    <w:rsid w:val="009077E5"/>
    <w:rsid w:val="0091330E"/>
    <w:rsid w:val="009202C4"/>
    <w:rsid w:val="009255FA"/>
    <w:rsid w:val="0092578B"/>
    <w:rsid w:val="00927117"/>
    <w:rsid w:val="00930573"/>
    <w:rsid w:val="009362A6"/>
    <w:rsid w:val="009478EA"/>
    <w:rsid w:val="00947D01"/>
    <w:rsid w:val="009551CA"/>
    <w:rsid w:val="009565B4"/>
    <w:rsid w:val="009569F9"/>
    <w:rsid w:val="009570D0"/>
    <w:rsid w:val="009631BF"/>
    <w:rsid w:val="0096356B"/>
    <w:rsid w:val="0097444B"/>
    <w:rsid w:val="009809B2"/>
    <w:rsid w:val="00982533"/>
    <w:rsid w:val="00987B89"/>
    <w:rsid w:val="00991AB0"/>
    <w:rsid w:val="0099288F"/>
    <w:rsid w:val="00992CE7"/>
    <w:rsid w:val="009934C5"/>
    <w:rsid w:val="0099496C"/>
    <w:rsid w:val="009A16E6"/>
    <w:rsid w:val="009A1D52"/>
    <w:rsid w:val="009A2233"/>
    <w:rsid w:val="009A2B21"/>
    <w:rsid w:val="009A4C4F"/>
    <w:rsid w:val="009A5838"/>
    <w:rsid w:val="009B0AF1"/>
    <w:rsid w:val="009B5662"/>
    <w:rsid w:val="009B5BAA"/>
    <w:rsid w:val="009B7094"/>
    <w:rsid w:val="009C0657"/>
    <w:rsid w:val="009C133A"/>
    <w:rsid w:val="009C1CBF"/>
    <w:rsid w:val="009D21FE"/>
    <w:rsid w:val="009D51CF"/>
    <w:rsid w:val="009E4513"/>
    <w:rsid w:val="009E71BE"/>
    <w:rsid w:val="009F0A38"/>
    <w:rsid w:val="009F5259"/>
    <w:rsid w:val="00A05F60"/>
    <w:rsid w:val="00A106DC"/>
    <w:rsid w:val="00A12B14"/>
    <w:rsid w:val="00A1334A"/>
    <w:rsid w:val="00A14A81"/>
    <w:rsid w:val="00A16D7F"/>
    <w:rsid w:val="00A22C4B"/>
    <w:rsid w:val="00A230BA"/>
    <w:rsid w:val="00A25F44"/>
    <w:rsid w:val="00A26669"/>
    <w:rsid w:val="00A31DCE"/>
    <w:rsid w:val="00A3229A"/>
    <w:rsid w:val="00A358F8"/>
    <w:rsid w:val="00A36C0C"/>
    <w:rsid w:val="00A635E7"/>
    <w:rsid w:val="00A8149C"/>
    <w:rsid w:val="00A81521"/>
    <w:rsid w:val="00A82E71"/>
    <w:rsid w:val="00A84228"/>
    <w:rsid w:val="00A859AD"/>
    <w:rsid w:val="00A87061"/>
    <w:rsid w:val="00AA04FB"/>
    <w:rsid w:val="00AA1D8D"/>
    <w:rsid w:val="00AA2E5A"/>
    <w:rsid w:val="00AA5CB8"/>
    <w:rsid w:val="00AA7A16"/>
    <w:rsid w:val="00AC662A"/>
    <w:rsid w:val="00AC7921"/>
    <w:rsid w:val="00AD045E"/>
    <w:rsid w:val="00AD14EE"/>
    <w:rsid w:val="00AD29D3"/>
    <w:rsid w:val="00AE1726"/>
    <w:rsid w:val="00AE19B9"/>
    <w:rsid w:val="00AE4884"/>
    <w:rsid w:val="00AE556F"/>
    <w:rsid w:val="00AF10B5"/>
    <w:rsid w:val="00AF2393"/>
    <w:rsid w:val="00AF39FF"/>
    <w:rsid w:val="00AF459A"/>
    <w:rsid w:val="00B03BA9"/>
    <w:rsid w:val="00B045AE"/>
    <w:rsid w:val="00B05AD5"/>
    <w:rsid w:val="00B05ADB"/>
    <w:rsid w:val="00B12420"/>
    <w:rsid w:val="00B154DD"/>
    <w:rsid w:val="00B20C91"/>
    <w:rsid w:val="00B22BB6"/>
    <w:rsid w:val="00B24895"/>
    <w:rsid w:val="00B3022B"/>
    <w:rsid w:val="00B3303C"/>
    <w:rsid w:val="00B44734"/>
    <w:rsid w:val="00B4561E"/>
    <w:rsid w:val="00B45CCC"/>
    <w:rsid w:val="00B4617A"/>
    <w:rsid w:val="00B47730"/>
    <w:rsid w:val="00B50172"/>
    <w:rsid w:val="00B62765"/>
    <w:rsid w:val="00B710AB"/>
    <w:rsid w:val="00B72D08"/>
    <w:rsid w:val="00B73ED1"/>
    <w:rsid w:val="00B77828"/>
    <w:rsid w:val="00B8132D"/>
    <w:rsid w:val="00B83AF4"/>
    <w:rsid w:val="00B90F4A"/>
    <w:rsid w:val="00B911E2"/>
    <w:rsid w:val="00B9156D"/>
    <w:rsid w:val="00B92D63"/>
    <w:rsid w:val="00B93AF3"/>
    <w:rsid w:val="00BA4851"/>
    <w:rsid w:val="00BA49FB"/>
    <w:rsid w:val="00BA7682"/>
    <w:rsid w:val="00BB1835"/>
    <w:rsid w:val="00BB237E"/>
    <w:rsid w:val="00BB2BD8"/>
    <w:rsid w:val="00BB57BC"/>
    <w:rsid w:val="00BB7B55"/>
    <w:rsid w:val="00BC13D1"/>
    <w:rsid w:val="00BD6E85"/>
    <w:rsid w:val="00BE019E"/>
    <w:rsid w:val="00BE11EA"/>
    <w:rsid w:val="00BE1C9E"/>
    <w:rsid w:val="00BE3DC0"/>
    <w:rsid w:val="00BE3F09"/>
    <w:rsid w:val="00BE527D"/>
    <w:rsid w:val="00BE6C89"/>
    <w:rsid w:val="00BE6ECB"/>
    <w:rsid w:val="00BF333E"/>
    <w:rsid w:val="00BF5A5E"/>
    <w:rsid w:val="00C01AF8"/>
    <w:rsid w:val="00C05E0B"/>
    <w:rsid w:val="00C071B1"/>
    <w:rsid w:val="00C21CF3"/>
    <w:rsid w:val="00C21E10"/>
    <w:rsid w:val="00C231E4"/>
    <w:rsid w:val="00C24B1A"/>
    <w:rsid w:val="00C25793"/>
    <w:rsid w:val="00C274BC"/>
    <w:rsid w:val="00C402C2"/>
    <w:rsid w:val="00C416A3"/>
    <w:rsid w:val="00C436CF"/>
    <w:rsid w:val="00C51602"/>
    <w:rsid w:val="00C52087"/>
    <w:rsid w:val="00C567FC"/>
    <w:rsid w:val="00C623F7"/>
    <w:rsid w:val="00C62737"/>
    <w:rsid w:val="00C730CC"/>
    <w:rsid w:val="00C75D1A"/>
    <w:rsid w:val="00C80223"/>
    <w:rsid w:val="00C81476"/>
    <w:rsid w:val="00C825B2"/>
    <w:rsid w:val="00C829C4"/>
    <w:rsid w:val="00C83393"/>
    <w:rsid w:val="00C8677E"/>
    <w:rsid w:val="00CA7071"/>
    <w:rsid w:val="00CB0664"/>
    <w:rsid w:val="00CB31EE"/>
    <w:rsid w:val="00CB3200"/>
    <w:rsid w:val="00CB3470"/>
    <w:rsid w:val="00CB3577"/>
    <w:rsid w:val="00CB4DB9"/>
    <w:rsid w:val="00CC154D"/>
    <w:rsid w:val="00CC1EAD"/>
    <w:rsid w:val="00CC3D5B"/>
    <w:rsid w:val="00CC5FC7"/>
    <w:rsid w:val="00CD120C"/>
    <w:rsid w:val="00CE017F"/>
    <w:rsid w:val="00CE4CB2"/>
    <w:rsid w:val="00CE519F"/>
    <w:rsid w:val="00CE59B9"/>
    <w:rsid w:val="00CF0643"/>
    <w:rsid w:val="00CF1585"/>
    <w:rsid w:val="00CF1AF4"/>
    <w:rsid w:val="00D006F7"/>
    <w:rsid w:val="00D05C17"/>
    <w:rsid w:val="00D067EB"/>
    <w:rsid w:val="00D07928"/>
    <w:rsid w:val="00D07E6E"/>
    <w:rsid w:val="00D151B9"/>
    <w:rsid w:val="00D20040"/>
    <w:rsid w:val="00D24776"/>
    <w:rsid w:val="00D25085"/>
    <w:rsid w:val="00D25F6F"/>
    <w:rsid w:val="00D3491D"/>
    <w:rsid w:val="00D35205"/>
    <w:rsid w:val="00D356DD"/>
    <w:rsid w:val="00D436FA"/>
    <w:rsid w:val="00D43E35"/>
    <w:rsid w:val="00D4493F"/>
    <w:rsid w:val="00D500FD"/>
    <w:rsid w:val="00D50D62"/>
    <w:rsid w:val="00D5261A"/>
    <w:rsid w:val="00D57D13"/>
    <w:rsid w:val="00D612DD"/>
    <w:rsid w:val="00D67B83"/>
    <w:rsid w:val="00D70C7D"/>
    <w:rsid w:val="00D72785"/>
    <w:rsid w:val="00D7308A"/>
    <w:rsid w:val="00D733A3"/>
    <w:rsid w:val="00D75C44"/>
    <w:rsid w:val="00D76477"/>
    <w:rsid w:val="00D82465"/>
    <w:rsid w:val="00D85BAE"/>
    <w:rsid w:val="00D91562"/>
    <w:rsid w:val="00D91EE5"/>
    <w:rsid w:val="00D959F3"/>
    <w:rsid w:val="00DA08F8"/>
    <w:rsid w:val="00DA17B9"/>
    <w:rsid w:val="00DA2C45"/>
    <w:rsid w:val="00DB26D5"/>
    <w:rsid w:val="00DB3855"/>
    <w:rsid w:val="00DB4278"/>
    <w:rsid w:val="00DB7E74"/>
    <w:rsid w:val="00DC3B19"/>
    <w:rsid w:val="00DC4931"/>
    <w:rsid w:val="00DC4ED3"/>
    <w:rsid w:val="00DC545C"/>
    <w:rsid w:val="00DC6890"/>
    <w:rsid w:val="00DC7E37"/>
    <w:rsid w:val="00DD2C1B"/>
    <w:rsid w:val="00DE682F"/>
    <w:rsid w:val="00DE71EC"/>
    <w:rsid w:val="00DF008F"/>
    <w:rsid w:val="00DF23B5"/>
    <w:rsid w:val="00DF60D5"/>
    <w:rsid w:val="00DF6C34"/>
    <w:rsid w:val="00E02DA0"/>
    <w:rsid w:val="00E03939"/>
    <w:rsid w:val="00E15367"/>
    <w:rsid w:val="00E2323B"/>
    <w:rsid w:val="00E23F93"/>
    <w:rsid w:val="00E3426D"/>
    <w:rsid w:val="00E377AC"/>
    <w:rsid w:val="00E429F5"/>
    <w:rsid w:val="00E44240"/>
    <w:rsid w:val="00E44310"/>
    <w:rsid w:val="00E44C81"/>
    <w:rsid w:val="00E54158"/>
    <w:rsid w:val="00E60EA9"/>
    <w:rsid w:val="00E7066D"/>
    <w:rsid w:val="00E74AC1"/>
    <w:rsid w:val="00E77721"/>
    <w:rsid w:val="00E815B0"/>
    <w:rsid w:val="00E8422C"/>
    <w:rsid w:val="00E84231"/>
    <w:rsid w:val="00E90CF7"/>
    <w:rsid w:val="00E94892"/>
    <w:rsid w:val="00EA0311"/>
    <w:rsid w:val="00EA07BF"/>
    <w:rsid w:val="00EB6F17"/>
    <w:rsid w:val="00EB7F25"/>
    <w:rsid w:val="00ED189B"/>
    <w:rsid w:val="00ED3844"/>
    <w:rsid w:val="00ED7E38"/>
    <w:rsid w:val="00EE45AB"/>
    <w:rsid w:val="00EE56FE"/>
    <w:rsid w:val="00EE6420"/>
    <w:rsid w:val="00EF3697"/>
    <w:rsid w:val="00EF60A7"/>
    <w:rsid w:val="00EF6755"/>
    <w:rsid w:val="00F000DE"/>
    <w:rsid w:val="00F001F6"/>
    <w:rsid w:val="00F01517"/>
    <w:rsid w:val="00F12B0E"/>
    <w:rsid w:val="00F16985"/>
    <w:rsid w:val="00F23358"/>
    <w:rsid w:val="00F2415B"/>
    <w:rsid w:val="00F27220"/>
    <w:rsid w:val="00F27822"/>
    <w:rsid w:val="00F31A3F"/>
    <w:rsid w:val="00F33A4A"/>
    <w:rsid w:val="00F34156"/>
    <w:rsid w:val="00F378FC"/>
    <w:rsid w:val="00F40D15"/>
    <w:rsid w:val="00F41160"/>
    <w:rsid w:val="00F471EB"/>
    <w:rsid w:val="00F52420"/>
    <w:rsid w:val="00F52B53"/>
    <w:rsid w:val="00F61807"/>
    <w:rsid w:val="00F648EC"/>
    <w:rsid w:val="00F7265D"/>
    <w:rsid w:val="00F85F9A"/>
    <w:rsid w:val="00F86FA8"/>
    <w:rsid w:val="00F87517"/>
    <w:rsid w:val="00F95A89"/>
    <w:rsid w:val="00F96ED1"/>
    <w:rsid w:val="00FA08BA"/>
    <w:rsid w:val="00FA1F39"/>
    <w:rsid w:val="00FA4ADF"/>
    <w:rsid w:val="00FB082C"/>
    <w:rsid w:val="00FB3527"/>
    <w:rsid w:val="00FB4B6D"/>
    <w:rsid w:val="00FC01BC"/>
    <w:rsid w:val="00FC1911"/>
    <w:rsid w:val="00FC20B6"/>
    <w:rsid w:val="00FC33F1"/>
    <w:rsid w:val="00FC693F"/>
    <w:rsid w:val="00FD0F4D"/>
    <w:rsid w:val="00FD196E"/>
    <w:rsid w:val="00FD1F11"/>
    <w:rsid w:val="00FD23F7"/>
    <w:rsid w:val="00FD4783"/>
    <w:rsid w:val="00FD6DF8"/>
    <w:rsid w:val="00FE4340"/>
    <w:rsid w:val="00FF4EB0"/>
    <w:rsid w:val="00FF5727"/>
    <w:rsid w:val="00FF61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48ACE1"/>
  <w14:defaultImageDpi w14:val="300"/>
  <w15:docId w15:val="{77C4D018-47DC-4098-8782-E03ED71FB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tandard">
    <w:name w:val="Standard"/>
    <w:rsid w:val="00CE59B9"/>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table" w:customStyle="1" w:styleId="TableGrid1">
    <w:name w:val="Table Grid1"/>
    <w:basedOn w:val="TableNormal"/>
    <w:next w:val="TableGrid"/>
    <w:uiPriority w:val="39"/>
    <w:rsid w:val="00CE59B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30FD0"/>
    <w:pPr>
      <w:spacing w:line="240" w:lineRule="auto"/>
    </w:pPr>
    <w:rPr>
      <w:sz w:val="20"/>
      <w:szCs w:val="20"/>
    </w:rPr>
  </w:style>
  <w:style w:type="character" w:customStyle="1" w:styleId="CommentTextChar">
    <w:name w:val="Comment Text Char"/>
    <w:basedOn w:val="DefaultParagraphFont"/>
    <w:link w:val="CommentText"/>
    <w:uiPriority w:val="99"/>
    <w:semiHidden/>
    <w:rsid w:val="00830FD0"/>
    <w:rPr>
      <w:sz w:val="20"/>
      <w:szCs w:val="20"/>
    </w:rPr>
  </w:style>
  <w:style w:type="character" w:styleId="CommentReference">
    <w:name w:val="annotation reference"/>
    <w:basedOn w:val="DefaultParagraphFont"/>
    <w:uiPriority w:val="99"/>
    <w:semiHidden/>
    <w:unhideWhenUsed/>
    <w:rsid w:val="00830FD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1E450-1FCF-4ACB-BD51-B1B3F9DC9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1940</Words>
  <Characters>11058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12973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Sri Chalasani</cp:lastModifiedBy>
  <cp:revision>2</cp:revision>
  <cp:lastPrinted>2026-01-14T01:29:00Z</cp:lastPrinted>
  <dcterms:created xsi:type="dcterms:W3CDTF">2026-03-26T13:06:00Z</dcterms:created>
  <dcterms:modified xsi:type="dcterms:W3CDTF">2026-03-26T13:06:00Z</dcterms:modified>
  <cp:category/>
</cp:coreProperties>
</file>